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aa8f" w14:textId="884a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2016-2018 жылдарға арналған аудандық бюджеті туралы</w:t>
      </w:r>
    </w:p>
    <w:p>
      <w:pPr>
        <w:spacing w:after="0"/>
        <w:ind w:left="0"/>
        <w:jc w:val="both"/>
      </w:pPr>
      <w:r>
        <w:rPr>
          <w:rFonts w:ascii="Times New Roman"/>
          <w:b w:val="false"/>
          <w:i w:val="false"/>
          <w:color w:val="000000"/>
          <w:sz w:val="28"/>
        </w:rPr>
        <w:t>Қостанай облысы Қостанай ауданы мәслихатының 2015 жылғы 23 желтоқсандағы № 345 шешімі. Қостанай облысының Әділет департаментінде 2015 жылғы 30 желтоқсанда № 6111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Қостанай ауданының 2016-2018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1) кірістер - 5900006,3 мың теңге, оның ішінде:</w:t>
      </w:r>
      <w:r>
        <w:br/>
      </w:r>
      <w:r>
        <w:rPr>
          <w:rFonts w:ascii="Times New Roman"/>
          <w:b w:val="false"/>
          <w:i w:val="false"/>
          <w:color w:val="000000"/>
          <w:sz w:val="28"/>
        </w:rPr>
        <w:t>
      салықтық түсімдер бойынша - 2812300,0 мың теңге;</w:t>
      </w:r>
      <w:r>
        <w:br/>
      </w:r>
      <w:r>
        <w:rPr>
          <w:rFonts w:ascii="Times New Roman"/>
          <w:b w:val="false"/>
          <w:i w:val="false"/>
          <w:color w:val="000000"/>
          <w:sz w:val="28"/>
        </w:rPr>
        <w:t>
      салықтық емес түсімдер бойынша - 7353,0 мың теңге;</w:t>
      </w:r>
      <w:r>
        <w:br/>
      </w:r>
      <w:r>
        <w:rPr>
          <w:rFonts w:ascii="Times New Roman"/>
          <w:b w:val="false"/>
          <w:i w:val="false"/>
          <w:color w:val="000000"/>
          <w:sz w:val="28"/>
        </w:rPr>
        <w:t>
      негізгі капиталды сатудан түсетін түсімдер бойынша - 26775,0 мың теңге;</w:t>
      </w:r>
      <w:r>
        <w:br/>
      </w:r>
      <w:r>
        <w:rPr>
          <w:rFonts w:ascii="Times New Roman"/>
          <w:b w:val="false"/>
          <w:i w:val="false"/>
          <w:color w:val="000000"/>
          <w:sz w:val="28"/>
        </w:rPr>
        <w:t>
      трансферттер түсімдері бойынша - 3053578,3 мың теңге;</w:t>
      </w:r>
      <w:r>
        <w:br/>
      </w:r>
      <w:r>
        <w:rPr>
          <w:rFonts w:ascii="Times New Roman"/>
          <w:b w:val="false"/>
          <w:i w:val="false"/>
          <w:color w:val="000000"/>
          <w:sz w:val="28"/>
        </w:rPr>
        <w:t>
      2) шығындар - 6664524,7 мың теңге;</w:t>
      </w:r>
      <w:r>
        <w:br/>
      </w:r>
      <w:r>
        <w:rPr>
          <w:rFonts w:ascii="Times New Roman"/>
          <w:b w:val="false"/>
          <w:i w:val="false"/>
          <w:color w:val="000000"/>
          <w:sz w:val="28"/>
        </w:rPr>
        <w:t>
      3) таза бюджеттік кредиттеу - 247606,0 мың теңге, оның ішінде:</w:t>
      </w:r>
      <w:r>
        <w:br/>
      </w:r>
      <w:r>
        <w:rPr>
          <w:rFonts w:ascii="Times New Roman"/>
          <w:b w:val="false"/>
          <w:i w:val="false"/>
          <w:color w:val="000000"/>
          <w:sz w:val="28"/>
        </w:rPr>
        <w:t>
      бюджеттік кредиттер - 269529,0 мың теңге;</w:t>
      </w:r>
      <w:r>
        <w:br/>
      </w:r>
      <w:r>
        <w:rPr>
          <w:rFonts w:ascii="Times New Roman"/>
          <w:b w:val="false"/>
          <w:i w:val="false"/>
          <w:color w:val="000000"/>
          <w:sz w:val="28"/>
        </w:rPr>
        <w:t>
      бюджеттiк кредиттердi өтеу - 21923,0 мың теңге;</w:t>
      </w:r>
      <w:r>
        <w:br/>
      </w:r>
      <w:r>
        <w:rPr>
          <w:rFonts w:ascii="Times New Roman"/>
          <w:b w:val="false"/>
          <w:i w:val="false"/>
          <w:color w:val="000000"/>
          <w:sz w:val="28"/>
        </w:rPr>
        <w:t>
      4) қаржы активтерімен операциялар бойынша сальдо - -22192,0 мың теңге;</w:t>
      </w:r>
      <w:r>
        <w:br/>
      </w:r>
      <w:r>
        <w:rPr>
          <w:rFonts w:ascii="Times New Roman"/>
          <w:b w:val="false"/>
          <w:i w:val="false"/>
          <w:color w:val="000000"/>
          <w:sz w:val="28"/>
        </w:rPr>
        <w:t>
      5) бюджет тапшылығы (профициті) - - 989932,4 мың теңге;</w:t>
      </w:r>
      <w:r>
        <w:br/>
      </w:r>
      <w:r>
        <w:rPr>
          <w:rFonts w:ascii="Times New Roman"/>
          <w:b w:val="false"/>
          <w:i w:val="false"/>
          <w:color w:val="000000"/>
          <w:sz w:val="28"/>
        </w:rPr>
        <w:t>
      6) бюджет тапшылығын қаржыландыру (профицитін пайдалану) -989932,4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Қостанай ауданы мәслихатының 05.12.2016 </w:t>
      </w:r>
      <w:r>
        <w:rPr>
          <w:rFonts w:ascii="Times New Roman"/>
          <w:b w:val="false"/>
          <w:i w:val="false"/>
          <w:color w:val="ff0000"/>
          <w:sz w:val="28"/>
        </w:rPr>
        <w:t>№ 66</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2. 2016 жылға арналған аудандық бюджетке облыстық бюджеттен берілетін субвенциялар көлемдері 820976,0 мың теңге сомасында белгіленгені назарға алынсын.</w:t>
      </w:r>
      <w:r>
        <w:br/>
      </w:r>
      <w:r>
        <w:rPr>
          <w:rFonts w:ascii="Times New Roman"/>
          <w:b w:val="false"/>
          <w:i w:val="false"/>
          <w:color w:val="000000"/>
          <w:sz w:val="28"/>
        </w:rPr>
        <w:t>
      </w:t>
      </w:r>
      <w:r>
        <w:rPr>
          <w:rFonts w:ascii="Times New Roman"/>
          <w:b w:val="false"/>
          <w:i w:val="false"/>
          <w:color w:val="000000"/>
          <w:sz w:val="28"/>
        </w:rPr>
        <w:t>3. 2016 жылы аудан бюджетінен облыстық бюджетке бюджеттік алып қоюлар көзделмегені ескерілсін.</w:t>
      </w:r>
      <w:r>
        <w:br/>
      </w:r>
      <w:r>
        <w:rPr>
          <w:rFonts w:ascii="Times New Roman"/>
          <w:b w:val="false"/>
          <w:i w:val="false"/>
          <w:color w:val="000000"/>
          <w:sz w:val="28"/>
        </w:rPr>
        <w:t>
      </w:t>
      </w:r>
      <w:r>
        <w:rPr>
          <w:rFonts w:ascii="Times New Roman"/>
          <w:b w:val="false"/>
          <w:i w:val="false"/>
          <w:color w:val="000000"/>
          <w:sz w:val="28"/>
        </w:rPr>
        <w:t>4. 2016 жылға арналған Қостанай ауданының жергілікті атқарушы органының резерві 19380,3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Қостанай ауданы мәслихатының 19.10.2016 </w:t>
      </w:r>
      <w:r>
        <w:rPr>
          <w:rFonts w:ascii="Times New Roman"/>
          <w:b w:val="false"/>
          <w:i w:val="false"/>
          <w:color w:val="ff0000"/>
          <w:sz w:val="28"/>
        </w:rPr>
        <w:t>№ 55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5. 2016 жылға арналған аудан бюджетінде мамандарды әлеуметтік қолдау шараларын іске асыруға республикалық бюджеттен 62441,0 мың теңге сомасында бюджеттік кредиттер сомаларының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Қостанай ауданы мәслихатының 19.10.2016 </w:t>
      </w:r>
      <w:r>
        <w:rPr>
          <w:rFonts w:ascii="Times New Roman"/>
          <w:b w:val="false"/>
          <w:i w:val="false"/>
          <w:color w:val="ff0000"/>
          <w:sz w:val="28"/>
        </w:rPr>
        <w:t>№ 55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6. 2016 жылға арналған аудан бюджетінде мектепке дейінгі білім беру ұйымдарында мемлекеттік білім беру тапсырысын іске асыруға республикалық бюджеттен 242912,7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Қостанай ауданы мәслихатының 19.10.2016 </w:t>
      </w:r>
      <w:r>
        <w:rPr>
          <w:rFonts w:ascii="Times New Roman"/>
          <w:b w:val="false"/>
          <w:i w:val="false"/>
          <w:color w:val="ff0000"/>
          <w:sz w:val="28"/>
        </w:rPr>
        <w:t>№ 55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7. 2016 жылға арналған аудан бюджетінде жергілікті бюджеттен қаржыландырылатын азаматтық қызметшілерге, ұйымдардың қызметкерлеріне және қазыналық кәсіпорындар қызметкерлеріне еңбекақы төлеу жүйесінің жаңа моделіне көшуге, сондай-ақ оларға лауазымдық айлықақыларына ерекше еңбек жағдайлары үшін ай сайынғы үстемеақы төлеуге республикалық бюджеттен 968891,3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Қостанай ауданы мәслихатының 19.10.2016 </w:t>
      </w:r>
      <w:r>
        <w:rPr>
          <w:rFonts w:ascii="Times New Roman"/>
          <w:b w:val="false"/>
          <w:i w:val="false"/>
          <w:color w:val="ff0000"/>
          <w:sz w:val="28"/>
        </w:rPr>
        <w:t>№ 55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8. 2016 жылға арналған аудан бюджетінде әкімшілік мемлекеттік қызметшілердің еңбекақысының деңгейін арттыруға республикалық бюджеттен 81812,0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Қостанай ауданы мәслихатының 19.10.2016 </w:t>
      </w:r>
      <w:r>
        <w:rPr>
          <w:rFonts w:ascii="Times New Roman"/>
          <w:b w:val="false"/>
          <w:i w:val="false"/>
          <w:color w:val="ff0000"/>
          <w:sz w:val="28"/>
        </w:rPr>
        <w:t>№ 55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9. 2016 жылға арналған аудан бюджетінде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республикалық бюджеттен 9217,0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Қостанай ауданы мәслихатының 19.10.2016 </w:t>
      </w:r>
      <w:r>
        <w:rPr>
          <w:rFonts w:ascii="Times New Roman"/>
          <w:b w:val="false"/>
          <w:i w:val="false"/>
          <w:color w:val="ff0000"/>
          <w:sz w:val="28"/>
        </w:rPr>
        <w:t>№ 55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10. 2016 жылға арналған аудан бюджетінде "Өрлеу" жобасы бойынша шартты ақшалай көмекті ендіруге республикалық бюджеттен 8797,0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Қостанай ауданы мәслихатының 19.10.2016 </w:t>
      </w:r>
      <w:r>
        <w:rPr>
          <w:rFonts w:ascii="Times New Roman"/>
          <w:b w:val="false"/>
          <w:i w:val="false"/>
          <w:color w:val="ff0000"/>
          <w:sz w:val="28"/>
        </w:rPr>
        <w:t>№ 55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11. 2016 жылға арналған аудан бюджетінде жергілікті атқарушы органдардың агроөнеркәсіптік кешен бөлімшелерін ұстауға республикалық бюджеттен 13800,0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12. 2016 жылға арналған аудан бюджетінде азаматтық хал актілерін тіркеу бөлімдерінің штат санын ұстауға республикалық бюджеттен 1878,0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13. 2016 жылға арналған аудан бюджетінде қалалар мен аудандар деңгейінде балалар мен жасөспірімдердің психикалық денсаулығын зерттеуін және халыққа психологиялық-медициналық-педагогикалық консультациялық көмек көрсетуін қамтамасыз ету бойынша функциясын беруге байланысты психологиялық-педагогикалық түзету кабинеттерін қамтамасыз етуге облыстық бюджеттен 10351,0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14. 2016 жылға арналған аудан бюджетінде қалалар және аудан деңгейінде оның ағымдағы шотына ақшалай қаражаттарды аудару жолымен патронат тәрбиешілерге еңбекақылары бойынша функциясын беруге байланысты патронат тәрбиешілерге берілген баланы (балаларды) асырап бағуға облыстық бюджеттен 18788,0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Қостанай ауданы мәслихатының 05.12.2016 </w:t>
      </w:r>
      <w:r>
        <w:rPr>
          <w:rFonts w:ascii="Times New Roman"/>
          <w:b w:val="false"/>
          <w:i w:val="false"/>
          <w:color w:val="ff0000"/>
          <w:sz w:val="28"/>
        </w:rPr>
        <w:t>№ 66</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15. 2016 жылға арналған аудан бюджетінде қалалар және аудан деңгейінде қалалық және аудандық мамандандырылмаған балалар-жасөспірімдер спорт мектебінің қызметін қамтамасыз ету бойынша функциясын беруге байланысты балалар-жасөспірімдер спорт мектебін қамтамасыз етуге облыстық бюджеттен 69834,0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Қостанай ауданы мәслихатының 19.10.2016 </w:t>
      </w:r>
      <w:r>
        <w:rPr>
          <w:rFonts w:ascii="Times New Roman"/>
          <w:b w:val="false"/>
          <w:i w:val="false"/>
          <w:color w:val="ff0000"/>
          <w:sz w:val="28"/>
        </w:rPr>
        <w:t>№ 55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16. 2016 жылға арналған аудан бюджетінде Затобол кентіндегі "Астана" спорт кешенін ағымдағы қамтамасыз етуге облыстық бюджеттен 32207,0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17. 2016 жылға арналған аудан бюджетінде электрондық оқыту жүйесінің бағдарламасы шеңберінде кең жолақты Интернетті төлеуге облыстық бюджеттен 5351,6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Қостанай облысы Қостанай ауданы мәслихатының 19.10.2016 </w:t>
      </w:r>
      <w:r>
        <w:rPr>
          <w:rFonts w:ascii="Times New Roman"/>
          <w:b w:val="false"/>
          <w:i w:val="false"/>
          <w:color w:val="ff0000"/>
          <w:sz w:val="28"/>
        </w:rPr>
        <w:t>№ 55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18. 2016 жылға арналған аудан бюджетінде табысы аз азаматтарға келісімшарт негізіндегі әлеуметтік көмек көрсету бойынша аймақтық пилоттық жобаларды іске асыруға облыстық бюджеттен 377,3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Қостанай облысы Қостанай ауданы мәслихатының 19.10.2016 </w:t>
      </w:r>
      <w:r>
        <w:rPr>
          <w:rFonts w:ascii="Times New Roman"/>
          <w:b w:val="false"/>
          <w:i w:val="false"/>
          <w:color w:val="ff0000"/>
          <w:sz w:val="28"/>
        </w:rPr>
        <w:t>№ 55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18-1. 2016 жылға арналған аудан бюджетінде 2015 жылы 1710,4 мың теңге сомасында, оның ішінде республикалық бюджеттен 1674,6 мың теңге сомасында және облыстық бюджеттен 35,8 мың теңге сомасында нысаналы пайдалынылмаған (толық пайдалынылмаған) трансферттерді қайтару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18-1-тармақпен толықтырылды – Қостанай облысы Қостанай ауданы мәслихатының 26.02.2016 </w:t>
      </w:r>
      <w:r>
        <w:rPr>
          <w:rFonts w:ascii="Times New Roman"/>
          <w:b w:val="false"/>
          <w:i w:val="false"/>
          <w:color w:val="ff0000"/>
          <w:sz w:val="28"/>
        </w:rPr>
        <w:t>№ 391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18-2. 2016 жылға арналған аудан бюджетінде Затобол кентінің Тобыл өзені арқылы арынды кәріздің дюкерін реконструкциялауға Қазақстан Республикасының Ұлттық қорынан нысаналы трансферттер есебінен 207088,0 мың теңге сомасында аудан бюджетінің кредиттеу сомалар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18-2-тармақпен толықтырылды – Қостанай облысы Қостанай ауданы мәслихатының 01.04.2016 </w:t>
      </w:r>
      <w:r>
        <w:rPr>
          <w:rFonts w:ascii="Times New Roman"/>
          <w:b w:val="false"/>
          <w:i w:val="false"/>
          <w:color w:val="ff0000"/>
          <w:sz w:val="28"/>
        </w:rPr>
        <w:t>№ 12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18-3. 2016 жылға арналған аудан бюджетінде инженерлік-коммуникациялық инфрақұрылымды жобалау, дамыту және (немесе) жайластыруға 593190,0 мың теңге сомасында, оның ішінде Қазақстан Республикасының Ұлттық қорынан 521922,0 мың теңге сомасында, облыстық бюджет қаражаттары есебінен 71268,0 мың теңге сомасында нысаналы даму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18-3-тармақпен толықтырылды – Қостанай облысы Қостанай ауданы мәслихатының 01.04.2016 </w:t>
      </w:r>
      <w:r>
        <w:rPr>
          <w:rFonts w:ascii="Times New Roman"/>
          <w:b w:val="false"/>
          <w:i w:val="false"/>
          <w:color w:val="ff0000"/>
          <w:sz w:val="28"/>
        </w:rPr>
        <w:t>№ 12</w:t>
      </w:r>
      <w:r>
        <w:rPr>
          <w:rFonts w:ascii="Times New Roman"/>
          <w:b w:val="false"/>
          <w:i w:val="false"/>
          <w:color w:val="ff0000"/>
          <w:sz w:val="28"/>
        </w:rPr>
        <w:t xml:space="preserve"> шешімімен (01.01.2016 бастап қолданысқа енгізіледі); жаңа редакцияда – Қостанай облысы Қостанай ауданы мәслихатының 05.12.2016 </w:t>
      </w:r>
      <w:r>
        <w:rPr>
          <w:rFonts w:ascii="Times New Roman"/>
          <w:b w:val="false"/>
          <w:i w:val="false"/>
          <w:color w:val="ff0000"/>
          <w:sz w:val="28"/>
        </w:rPr>
        <w:t>№ 66</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18-4. 2016 жылға арналған аудан бюджетінде оқулықтарды қайта бастыру кестесіне сәйкес оқулықтарды кезеңдік жыл сайынғы сатып алуды жүзеге асыруға облыстық бюджеттен 25779,4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18-4-тармақпен толықтырылды – Қостанай облысы Қостанай ауданы мәслихатының 06.06.2016 </w:t>
      </w:r>
      <w:r>
        <w:rPr>
          <w:rFonts w:ascii="Times New Roman"/>
          <w:b w:val="false"/>
          <w:i w:val="false"/>
          <w:color w:val="ff0000"/>
          <w:sz w:val="28"/>
        </w:rPr>
        <w:t>№ 27</w:t>
      </w:r>
      <w:r>
        <w:rPr>
          <w:rFonts w:ascii="Times New Roman"/>
          <w:b w:val="false"/>
          <w:i w:val="false"/>
          <w:color w:val="ff0000"/>
          <w:sz w:val="28"/>
        </w:rPr>
        <w:t xml:space="preserve"> шешімімен (01.01.2016 бастап қолданысқа енгізіледі); жаңа редакцияда – Қостанай облысы Қостанай ауданы мәслихатының 05.12.2016 </w:t>
      </w:r>
      <w:r>
        <w:rPr>
          <w:rFonts w:ascii="Times New Roman"/>
          <w:b w:val="false"/>
          <w:i w:val="false"/>
          <w:color w:val="ff0000"/>
          <w:sz w:val="28"/>
        </w:rPr>
        <w:t>№ 66</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18-5. 2016 жылға арналған аудан бюджетінде Затобол кентіндегі бар желілерге қосумен Ленин көшесі бойынша су құбырының желілерін салуға облыстық бюджеттен 21951,8 мың теңге сомасында нысаналы даму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18-5-тармақпен толықтырылды – Қостанай облысы Қостанай ауданы мәслихатының 06.06.2016 </w:t>
      </w:r>
      <w:r>
        <w:rPr>
          <w:rFonts w:ascii="Times New Roman"/>
          <w:b w:val="false"/>
          <w:i w:val="false"/>
          <w:color w:val="ff0000"/>
          <w:sz w:val="28"/>
        </w:rPr>
        <w:t>№ 27</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18-6. 2016 жылға арналған аудан бюджетінде 541604,0 мың теңге сомасында ішкі қарыздар қаражатынан облыстық бюджеттен берілген кредиттер есебінен сомалар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18-6-тармақпен толықтырылды – Қостанай облысы Қостанай ауданы мәслихатының 05.07.2016 </w:t>
      </w:r>
      <w:r>
        <w:rPr>
          <w:rFonts w:ascii="Times New Roman"/>
          <w:b w:val="false"/>
          <w:i w:val="false"/>
          <w:color w:val="ff0000"/>
          <w:sz w:val="28"/>
        </w:rPr>
        <w:t>№ 38</w:t>
      </w:r>
      <w:r>
        <w:rPr>
          <w:rFonts w:ascii="Times New Roman"/>
          <w:b w:val="false"/>
          <w:i w:val="false"/>
          <w:color w:val="ff0000"/>
          <w:sz w:val="28"/>
        </w:rPr>
        <w:t xml:space="preserve"> шешімімен (01.01.2016 бастап қолданысқа енгізіледі); жаңа редакцияда – Қостанай облысы Қостанай ауданы мәслихатының 19.10.2016 </w:t>
      </w:r>
      <w:r>
        <w:rPr>
          <w:rFonts w:ascii="Times New Roman"/>
          <w:b w:val="false"/>
          <w:i w:val="false"/>
          <w:color w:val="ff0000"/>
          <w:sz w:val="28"/>
        </w:rPr>
        <w:t>№ 55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18-7. 2016 жылға арналған аудан бюджетінде 1395,5 мың теңге сомасында, оның ішінде Мүгедектердің құқықтарын қамтамасыз ету және өмір сүру сапасын жақсарту жөніндегі іс-шаралар жоспарын іске асыруға республикалық бюджеттен 1029,2 мың теңге сомасында, облыстық бюджеттен 366,3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18-7-тармақпен толықтырылды – Қостанай облысы Қостанай ауданы мәслихатының 19.10.2016 </w:t>
      </w:r>
      <w:r>
        <w:rPr>
          <w:rFonts w:ascii="Times New Roman"/>
          <w:b w:val="false"/>
          <w:i w:val="false"/>
          <w:color w:val="ff0000"/>
          <w:sz w:val="28"/>
        </w:rPr>
        <w:t>№ 55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18-8. 2016 жылға арналған аудан бюджетінде республикалық бюджеттен 2016 жылға арналған сандық білім беру инфрақұрылымын құруға 11904,0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18-8-тармақпен толықтырылды – Қостанай облысы Қостанай ауданы мәслихатының 19.10.2016 </w:t>
      </w:r>
      <w:r>
        <w:rPr>
          <w:rFonts w:ascii="Times New Roman"/>
          <w:b w:val="false"/>
          <w:i w:val="false"/>
          <w:color w:val="ff0000"/>
          <w:sz w:val="28"/>
        </w:rPr>
        <w:t>№ 55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18-9. 2016 жылға арналған аудан бюджетінде Суриков ауылындағы су тасқыны салдарын жоюға облыстық бюджеттен 8000,0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18-9-тармақпен толықтырылды – Қостанай облысы Қостанай ауданы мәслихатының 19.10.2016 </w:t>
      </w:r>
      <w:r>
        <w:rPr>
          <w:rFonts w:ascii="Times New Roman"/>
          <w:b w:val="false"/>
          <w:i w:val="false"/>
          <w:color w:val="ff0000"/>
          <w:sz w:val="28"/>
        </w:rPr>
        <w:t>№ 55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18-10. 2016 жылға арналған аудан бюджетінде Затобол кентін абаттандыруға облыстық бюджеттен 7000,0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18-10-тармақпен толықтырылды – Қостанай облысы Қостанай ауданы мәслихатының 19.10.2016 </w:t>
      </w:r>
      <w:r>
        <w:rPr>
          <w:rFonts w:ascii="Times New Roman"/>
          <w:b w:val="false"/>
          <w:i w:val="false"/>
          <w:color w:val="ff0000"/>
          <w:sz w:val="28"/>
        </w:rPr>
        <w:t>№ 55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18-11. 2016 жылға арналған аудан бюджетінде Ульянов орта мектебі, Нечаев негізгі мектебі, Алтынсарин негізгі мектебі және Надеждин орта мектебі үшін түтін мұржаларын жасау, монтаждау және бұзуға облыстық бюджеттен 6447,3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18-11-тармақпен толықтырылды – Қостанай облысы Қостанай ауданы мәслихатының 19.10.2016 </w:t>
      </w:r>
      <w:r>
        <w:rPr>
          <w:rFonts w:ascii="Times New Roman"/>
          <w:b w:val="false"/>
          <w:i w:val="false"/>
          <w:color w:val="ff0000"/>
          <w:sz w:val="28"/>
        </w:rPr>
        <w:t>№ 55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18-12. 2016 жылға арналған аудан бюджетінде Затобол мектеп-гимназиясы, № 1 Затобол орта мектебі, Александров орта мектебі, Майкөл орта мектебі үшін газ қазандығы жобасын өзгертуге облыстық бюджеттен 212,0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18-12-тармақпен толықтырылды – Қостанай облысы Қостанай ауданы мәслихатының 19.10.2016 </w:t>
      </w:r>
      <w:r>
        <w:rPr>
          <w:rFonts w:ascii="Times New Roman"/>
          <w:b w:val="false"/>
          <w:i w:val="false"/>
          <w:color w:val="ff0000"/>
          <w:sz w:val="28"/>
        </w:rPr>
        <w:t>№ 55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18-13. 2016 жылға арналған аудан бюджетінде Глазунов орта мектебі үшін "Үздік білім беру мектебі" конкурсының жеңімпазына грант төлеуге облыстық бюджеттен 18287,2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18-13-тармақпен толықтырылды – Қостанай облысы Қостанай ауданы мәслихатының 19.10.2016 </w:t>
      </w:r>
      <w:r>
        <w:rPr>
          <w:rFonts w:ascii="Times New Roman"/>
          <w:b w:val="false"/>
          <w:i w:val="false"/>
          <w:color w:val="ff0000"/>
          <w:sz w:val="28"/>
        </w:rPr>
        <w:t>№ 55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18-14. 2016 жылға арналған аудан бюджетінде Заречный ауылында бас жоспарды әзірлеуді бастауға облыстық бюджеттен 2000,0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18-14-тармақпен толықтырылды – Қостанай облысы Қостанай ауданы мәслихатының 19.10.2016 </w:t>
      </w:r>
      <w:r>
        <w:rPr>
          <w:rFonts w:ascii="Times New Roman"/>
          <w:b w:val="false"/>
          <w:i w:val="false"/>
          <w:color w:val="ff0000"/>
          <w:sz w:val="28"/>
        </w:rPr>
        <w:t>№ 55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19. 2016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20. 2016 жылға арналған кент, ауылдар, ауылдық округтер әкімдерінің аппараттары бойынша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21. 2016 жылға арналған Қостанай ауданының кент, ауылдары, ауылдық округтері арасында жергілікті өзін-өзі басқару органдарына берілетін трансферттерді бөлу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Черкасов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Қостанай ауданы әкімдігінің</w:t>
      </w:r>
      <w:r>
        <w:br/>
      </w:r>
      <w:r>
        <w:rPr>
          <w:rFonts w:ascii="Times New Roman"/>
          <w:b w:val="false"/>
          <w:i w:val="false"/>
          <w:color w:val="000000"/>
          <w:sz w:val="28"/>
        </w:rPr>
        <w:t>
      "Экономика және қаржы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________________ З. Кенжегарина</w:t>
      </w:r>
      <w:r>
        <w:br/>
      </w:r>
      <w:r>
        <w:rPr>
          <w:rFonts w:ascii="Times New Roman"/>
          <w:b w:val="false"/>
          <w:i w:val="false"/>
          <w:color w:val="000000"/>
          <w:sz w:val="28"/>
        </w:rPr>
        <w:t>
      22 желтоқсан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345 шешіміне 1-қосымша</w:t>
            </w:r>
          </w:p>
        </w:tc>
      </w:tr>
    </w:tbl>
    <w:p>
      <w:pPr>
        <w:spacing w:after="0"/>
        <w:ind w:left="0"/>
        <w:jc w:val="left"/>
      </w:pPr>
      <w:r>
        <w:rPr>
          <w:rFonts w:ascii="Times New Roman"/>
          <w:b/>
          <w:i w:val="false"/>
          <w:color w:val="000000"/>
        </w:rPr>
        <w:t xml:space="preserve"> 2016 жылға арналған аудандық бюджет</w:t>
      </w:r>
    </w:p>
    <w:p>
      <w:pPr>
        <w:spacing w:after="0"/>
        <w:ind w:left="0"/>
        <w:jc w:val="left"/>
      </w:pPr>
      <w:r>
        <w:rPr>
          <w:rFonts w:ascii="Times New Roman"/>
          <w:b w:val="false"/>
          <w:i w:val="false"/>
          <w:color w:val="ff0000"/>
          <w:sz w:val="28"/>
        </w:rPr>
        <w:t xml:space="preserve">      Ескерту. 1-қосымша жаңа редакцияда – Қостанай облысы Қостанай ауданы мәслихатының 05.12.2016 </w:t>
      </w:r>
      <w:r>
        <w:rPr>
          <w:rFonts w:ascii="Times New Roman"/>
          <w:b w:val="false"/>
          <w:i w:val="false"/>
          <w:color w:val="ff0000"/>
          <w:sz w:val="28"/>
        </w:rPr>
        <w:t>№ 66</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43"/>
        <w:gridCol w:w="1054"/>
        <w:gridCol w:w="1054"/>
        <w:gridCol w:w="5820"/>
        <w:gridCol w:w="28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5900006,3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2812300,0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988497,0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988497,0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627964,0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627964,0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1073629,0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883221,0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154490,0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105479,0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3053578,3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3053578,3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3053578,3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6664524,7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428232,7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374684,0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265580,0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50133,3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16813,6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16813,6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33319,7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32881,5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3827529,6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406058,7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406058,7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163146,0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242912,7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3210212,3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3096983,3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3022435,3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92444,0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92444,0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211258,6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211258,6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54144,4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38409,9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86756,3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214691,8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103903,3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103903,3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32011,3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39648,5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1497675,0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1303047,4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55078,2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55078,2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1211050,6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572076,4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638974,2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109586,6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107066,6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99724,1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304065,4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93025,4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93025,4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93025,4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86189,0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86189,0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131105,3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50686,3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15654,2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15654,2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8038,3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8038,3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20020,8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19118,7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81462,3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81462,3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44646,3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44646,3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10567,7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10567,7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10567,7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76011,3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76011,3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76011,3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269529,0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207088,0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207088,0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207088,0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207088,0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62441,0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-989932,4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989932,4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345 шешіміне 2-қосымша</w:t>
            </w:r>
          </w:p>
        </w:tc>
      </w:tr>
    </w:tbl>
    <w:p>
      <w:pPr>
        <w:spacing w:after="0"/>
        <w:ind w:left="0"/>
        <w:jc w:val="left"/>
      </w:pPr>
      <w:r>
        <w:rPr>
          <w:rFonts w:ascii="Times New Roman"/>
          <w:b/>
          <w:i w:val="false"/>
          <w:color w:val="000000"/>
        </w:rPr>
        <w:t xml:space="preserve"> 2017 жылға арналған аудандық бюджет</w:t>
      </w:r>
    </w:p>
    <w:p>
      <w:pPr>
        <w:spacing w:after="0"/>
        <w:ind w:left="0"/>
        <w:jc w:val="left"/>
      </w:pPr>
      <w:r>
        <w:rPr>
          <w:rFonts w:ascii="Times New Roman"/>
          <w:b w:val="false"/>
          <w:i w:val="false"/>
          <w:color w:val="ff0000"/>
          <w:sz w:val="28"/>
        </w:rPr>
        <w:t xml:space="preserve">      Ескерту. 2-қосымша жаңа редакцияда – Қостанай облысы Қостанай ауданы мәслихатының 05.12.2016 </w:t>
      </w:r>
      <w:r>
        <w:rPr>
          <w:rFonts w:ascii="Times New Roman"/>
          <w:b w:val="false"/>
          <w:i w:val="false"/>
          <w:color w:val="ff0000"/>
          <w:sz w:val="28"/>
        </w:rPr>
        <w:t>№ 66</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72"/>
        <w:gridCol w:w="1172"/>
        <w:gridCol w:w="5096"/>
        <w:gridCol w:w="32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6144402,0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2918110,0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1148930,0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1148930,0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788720,0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788720,0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896699,0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693100,0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176497,0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459051,0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268369,0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268369,0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190682,0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190682,0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2762591,0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2762591,0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2762591,0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6144402,0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346496,0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302478,0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205756,0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205756,0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2940606,0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2461131,1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2445908,1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2416034,1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349833,9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349833,9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252243,9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200037,0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1199451,0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1126323,0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503010,0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503010,0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623313,0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314448,0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308865,0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215561,0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116563,0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894999,0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894999,0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857386,0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803576,0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142498,0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135158,0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345 шешіміне 3-қосымша</w:t>
            </w:r>
          </w:p>
        </w:tc>
      </w:tr>
    </w:tbl>
    <w:p>
      <w:pPr>
        <w:spacing w:after="0"/>
        <w:ind w:left="0"/>
        <w:jc w:val="left"/>
      </w:pPr>
      <w:r>
        <w:rPr>
          <w:rFonts w:ascii="Times New Roman"/>
          <w:b/>
          <w:i w:val="false"/>
          <w:color w:val="000000"/>
        </w:rPr>
        <w:t xml:space="preserve"> 2018 жылға арналған аудандық бюджет</w:t>
      </w:r>
    </w:p>
    <w:p>
      <w:pPr>
        <w:spacing w:after="0"/>
        <w:ind w:left="0"/>
        <w:jc w:val="left"/>
      </w:pPr>
      <w:r>
        <w:rPr>
          <w:rFonts w:ascii="Times New Roman"/>
          <w:b w:val="false"/>
          <w:i w:val="false"/>
          <w:color w:val="ff0000"/>
          <w:sz w:val="28"/>
        </w:rPr>
        <w:t xml:space="preserve">      Ескерту. 3-қосымша жаңа редакцияда – Қостанай облысы Қостанай ауданы мәслихатының 01.04.2016 </w:t>
      </w:r>
      <w:r>
        <w:rPr>
          <w:rFonts w:ascii="Times New Roman"/>
          <w:b w:val="false"/>
          <w:i w:val="false"/>
          <w:color w:val="ff0000"/>
          <w:sz w:val="28"/>
        </w:rPr>
        <w:t>№ 12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137"/>
        <w:gridCol w:w="733"/>
        <w:gridCol w:w="1137"/>
        <w:gridCol w:w="4780"/>
        <w:gridCol w:w="37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4302387,0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0"/>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3258043,0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1198930,0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1198930,0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902960,0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902960,0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1072392,0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252190,0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0"/>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1"/>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2"/>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3"/>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4"/>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5"/>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6"/>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7"/>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7"/>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8"/>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8"/>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9"/>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9"/>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0"/>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1"/>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2"/>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3"/>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4"/>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5"/>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6"/>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6"/>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7"/>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7"/>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1018694,0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8"/>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8"/>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1018694,0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9"/>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9"/>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1018694,0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611"/>
        <w:gridCol w:w="1289"/>
        <w:gridCol w:w="1289"/>
        <w:gridCol w:w="5008"/>
        <w:gridCol w:w="31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4302387,0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0"/>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30"/>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346496,0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302478,0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83594,0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83594,0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205756,0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205756,0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42684,0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32457,0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32457,0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1"/>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31"/>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2"/>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32"/>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2568883,0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129641,0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129641,0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129641,0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2341287,0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15223,0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15223,0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2326064,0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2296190,0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29874,0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97955,0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97955,0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28269,0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46473,0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3"/>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33"/>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200696,0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63411,0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43694,0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19717,0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19717,0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113422,0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113422,0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28028,0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37034,0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25464,0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23863,0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23863,0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22527,0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4"/>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34"/>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534319,0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457274,0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457274,0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282584,0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174690,0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77045,0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25284,0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25284,0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51761,0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50261,0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5"/>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5"/>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215561,0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62843,0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62843,0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62843,0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54742,0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54742,0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36630,0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77962,0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61151,0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52421,0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20014,0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12776,0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6"/>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6"/>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116563,0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41717,0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19712,0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19712,0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22005,0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66535,0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66535,0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66535,0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7"/>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37"/>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20734,0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20734,0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8"/>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38"/>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97822,0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97822,0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40245,0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40245,0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57577,0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57577,0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9"/>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39"/>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147285,0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139945,0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76289,0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76289,0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0"/>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40"/>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46194,0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46194,0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46194,0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46194,0</w:t>
            </w: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686"/>
        <w:gridCol w:w="1087"/>
        <w:gridCol w:w="1687"/>
        <w:gridCol w:w="2354"/>
        <w:gridCol w:w="43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21924,0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1"/>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41"/>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21924,0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21924,0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21924,0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297"/>
        <w:gridCol w:w="297"/>
        <w:gridCol w:w="297"/>
        <w:gridCol w:w="5137"/>
        <w:gridCol w:w="59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 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21924,0</w:t>
            </w:r>
            <w:r>
              <w:br/>
            </w:r>
            <w:r>
              <w:rPr>
                <w:rFonts w:ascii="Times New Roman"/>
                <w:b w:val="false"/>
                <w:i w:val="false"/>
                <w:color w:val="000000"/>
                <w:sz w:val="20"/>
              </w:rPr>
              <w:t>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-21924,0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345 шешіміне 4-қосымша</w:t>
            </w:r>
          </w:p>
        </w:tc>
      </w:tr>
    </w:tbl>
    <w:p>
      <w:pPr>
        <w:spacing w:after="0"/>
        <w:ind w:left="0"/>
        <w:jc w:val="left"/>
      </w:pPr>
      <w:r>
        <w:rPr>
          <w:rFonts w:ascii="Times New Roman"/>
          <w:b/>
          <w:i w:val="false"/>
          <w:color w:val="000000"/>
        </w:rPr>
        <w:t xml:space="preserve"> 2016 жылға арналған аудандық бюджетті атқару процесінде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1"/>
        <w:gridCol w:w="1309"/>
        <w:gridCol w:w="2760"/>
        <w:gridCol w:w="2760"/>
        <w:gridCol w:w="34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345 шешіміне 5-қосымша</w:t>
            </w:r>
          </w:p>
        </w:tc>
      </w:tr>
    </w:tbl>
    <w:p>
      <w:pPr>
        <w:spacing w:after="0"/>
        <w:ind w:left="0"/>
        <w:jc w:val="left"/>
      </w:pPr>
      <w:r>
        <w:rPr>
          <w:rFonts w:ascii="Times New Roman"/>
          <w:b/>
          <w:i w:val="false"/>
          <w:color w:val="000000"/>
        </w:rPr>
        <w:t xml:space="preserve"> 2016 жылға арналған кент, ауылдар, ауылдық округтер әкімдерінің аппараттары бойынша бюджеттік бағдарламалардың тізбесі</w:t>
      </w:r>
    </w:p>
    <w:p>
      <w:pPr>
        <w:spacing w:after="0"/>
        <w:ind w:left="0"/>
        <w:jc w:val="left"/>
      </w:pPr>
      <w:r>
        <w:rPr>
          <w:rFonts w:ascii="Times New Roman"/>
          <w:b w:val="false"/>
          <w:i w:val="false"/>
          <w:color w:val="ff0000"/>
          <w:sz w:val="28"/>
        </w:rPr>
        <w:t xml:space="preserve">      Ескерту. 5-қосымша жаңа редакцияда – Қостанай облысы Қостанай ауданы мәслихатының 05.12.2016 </w:t>
      </w:r>
      <w:r>
        <w:rPr>
          <w:rFonts w:ascii="Times New Roman"/>
          <w:b w:val="false"/>
          <w:i w:val="false"/>
          <w:color w:val="ff0000"/>
          <w:sz w:val="28"/>
        </w:rPr>
        <w:t>№ 66</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549"/>
        <w:gridCol w:w="1335"/>
        <w:gridCol w:w="1335"/>
        <w:gridCol w:w="4879"/>
        <w:gridCol w:w="32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Александров ауылдық округі әкімінің аппараты" мемлекеттік мекемесі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Белозер ауылдық округі әкімінің аппараты" мемлекеттік мекемесі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11731,2</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1253,2</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Борис-Романов ауылы әкімінің аппараты" мемлекеттік мекемесі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8813,0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8813,0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8813,0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8813,0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Владимиров ауылдық округі әкімінің аппараты" мемлекеттік мекемесі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12856,0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Воскресенов ауылы әкімінің аппараты" мемлекеттік мекемесі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Глазунов ауылдық округі әкімінің аппараты" мемлекеттік мекемесі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13573,0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Жданов ауылдық округі әкімінің аппараты" мемлекеттік мекемесі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16389,1</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10795,1</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10795,1</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10795,1</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10675,1</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Жамбыл ауылдық округі әкімінің аппараты" мемлекеттік мекемесі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22944,0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Заречный ауылдық округі әкімінің аппараты" мемлекеттік мекемесі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55365,6</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26638,6</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5106,6</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5106,6</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5106,6</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Затобол кенті әкімінің аппараты" мемлекеттік мекемесі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104910,4</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52149,4</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22672,4</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22672,4</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15672,4</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19624,0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19624,0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19624,0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19624,0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Мәскеу ауылдық округі әкімінің аппараты" мемлекеттік мекемесі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Майкөл ауылдық округі әкімінің аппараты" мемлекеттік мекемесі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Мичурин ауылдық округі әкімінің аппараты" мемлекеттік мекемесі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19765,0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Надеждин ауылдық округі әкімінің аппараты" мемлекеттік мекемесі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Озерный ауылы әкімінің аппараты" мемлекеттік мекемесі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Октябрь ауылдық округі әкімінің аппараты" мемлекеттік мекемесі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18444,0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Половников ауылдық округі әкімінің аппараты" мемлекеттік мекемесі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Садчиков ауылдық округі әкімінің аппараты" мемлекеттік мекемесі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15234,0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Ульянов ауылдық округі әкімінің аппараты" мемлекеттік мекемесі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11456,0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Шишкин ауылдық округі әкімінің аппараты" мемлекеттік мекемесі</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12568,9</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10209,9</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10209,9</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10209,9</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10209,9</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345 шешіміне 6-қосымша</w:t>
            </w:r>
          </w:p>
        </w:tc>
      </w:tr>
    </w:tbl>
    <w:p>
      <w:pPr>
        <w:spacing w:after="0"/>
        <w:ind w:left="0"/>
        <w:jc w:val="left"/>
      </w:pPr>
      <w:r>
        <w:rPr>
          <w:rFonts w:ascii="Times New Roman"/>
          <w:b/>
          <w:i w:val="false"/>
          <w:color w:val="000000"/>
        </w:rPr>
        <w:t xml:space="preserve"> 2016 жылға арналған Қостанай ауданының кент, ауылдары, ауылдық округтері арасында жергілікті өзін-өзі басқару органдарына берілетін трансферттерді бөлу</w:t>
      </w:r>
    </w:p>
    <w:p>
      <w:pPr>
        <w:spacing w:after="0"/>
        <w:ind w:left="0"/>
        <w:jc w:val="left"/>
      </w:pPr>
      <w:r>
        <w:rPr>
          <w:rFonts w:ascii="Times New Roman"/>
          <w:b w:val="false"/>
          <w:i w:val="false"/>
          <w:color w:val="ff0000"/>
          <w:sz w:val="28"/>
        </w:rPr>
        <w:t xml:space="preserve">      Ескерту. 6-қосымша жаңа редакцияда – Қостанай облысы Қостанай ауданы мәслихатының 05.12.2016 </w:t>
      </w:r>
      <w:r>
        <w:rPr>
          <w:rFonts w:ascii="Times New Roman"/>
          <w:b w:val="false"/>
          <w:i w:val="false"/>
          <w:color w:val="ff0000"/>
          <w:sz w:val="28"/>
        </w:rPr>
        <w:t>№ 66</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714"/>
        <w:gridCol w:w="1734"/>
        <w:gridCol w:w="1735"/>
        <w:gridCol w:w="3168"/>
        <w:gridCol w:w="37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74300,9</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74300,9</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74300,9</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74300,9</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74300,9</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Александров ауылдық округі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Белозер ауылдық округі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Борис-Романов ауылы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Владимиров ауылдық округі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Воскресенов ауылы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Глазунов ауылдық округі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Жданов ауылдық округі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Жамбыл ауылдық округі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Заречный ауылдық округі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Затобол кенті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60088,9</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Мәскеу ауылдық округі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Майкөл ауылдық округі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Мичурин ауылдық округі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Надеждин ауылдық округі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Озерный ауылы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Октябрь ауылдық округі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Половников ауылдық округі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Садчиков ауылдық округі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Ульянов ауылдық округі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ауданының Шишкин ауылдық округі әкімінің аппараты" мемлекеттік мекемесі</w:t>
            </w: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