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2a5c53" w14:textId="52a5c5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Қостанай ауданы әкімдігінің "Экономика және қаржы бөлімі" мемлекеттік мекемесі туралы ережені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Қостанай облысы Қостанай ауданы әкімдігінің 2015 жылғы 13 қарашадағы № 627 қаулысы. Қостанай облысының Әділет департаментінде 2015 жылғы 22 желтоқсанда № 6077 болып тіркелді. Күші жойылды - Қостанай облысы Қостанай ауданы әкімдігінің 2016 жылғы 3 мамырдағы № 248 қаулысымен</w:t>
      </w:r>
    </w:p>
    <w:p>
      <w:pPr>
        <w:spacing w:after="0"/>
        <w:ind w:left="0"/>
        <w:jc w:val="left"/>
      </w:pPr>
      <w:r>
        <w:rPr>
          <w:rFonts w:ascii="Times New Roman"/>
          <w:b w:val="false"/>
          <w:i w:val="false"/>
          <w:color w:val="ff0000"/>
          <w:sz w:val="28"/>
        </w:rPr>
        <w:t xml:space="preserve">      Ескерту. Күші жойылды – Қостанай облысы Қостанай ауданы әкімдігінің 03.05.2016 </w:t>
      </w:r>
      <w:r>
        <w:rPr>
          <w:rFonts w:ascii="Times New Roman"/>
          <w:b w:val="false"/>
          <w:i w:val="false"/>
          <w:color w:val="ff0000"/>
          <w:sz w:val="28"/>
        </w:rPr>
        <w:t>№ 248</w:t>
      </w:r>
      <w:r>
        <w:rPr>
          <w:rFonts w:ascii="Times New Roman"/>
          <w:b w:val="false"/>
          <w:i w:val="false"/>
          <w:color w:val="ff0000"/>
          <w:sz w:val="28"/>
        </w:rPr>
        <w:t xml:space="preserve"> қаулысымен.</w:t>
      </w:r>
      <w:r>
        <w:br/>
      </w:r>
      <w:r>
        <w:rPr>
          <w:rFonts w:ascii="Times New Roman"/>
          <w:b w:val="false"/>
          <w:i w:val="false"/>
          <w:color w:val="000000"/>
          <w:sz w:val="28"/>
        </w:rPr>
        <w:t>
      </w:t>
      </w:r>
      <w:r>
        <w:rPr>
          <w:rFonts w:ascii="Times New Roman"/>
          <w:b w:val="false"/>
          <w:i w:val="false"/>
          <w:color w:val="000000"/>
          <w:sz w:val="28"/>
        </w:rPr>
        <w:t xml:space="preserve">"Қазақстан Республикасындағы жергілікті мемлекеттік басқару және өзін-өзі басқару туралы" 2001 жылғы 23 қаңтардағы Қазахстан Республикасы Заңының </w:t>
      </w:r>
      <w:r>
        <w:rPr>
          <w:rFonts w:ascii="Times New Roman"/>
          <w:b w:val="false"/>
          <w:i w:val="false"/>
          <w:color w:val="000000"/>
          <w:sz w:val="28"/>
        </w:rPr>
        <w:t>31-бабына</w:t>
      </w:r>
      <w:r>
        <w:rPr>
          <w:rFonts w:ascii="Times New Roman"/>
          <w:b w:val="false"/>
          <w:i w:val="false"/>
          <w:color w:val="000000"/>
          <w:sz w:val="28"/>
        </w:rPr>
        <w:t xml:space="preserve">, "Қазақстан Республикасы мемлекеттік органының үлгі ережесін бекіту туралы" Қазақстан Республикасы Президентінің 2012 жылғы 29 қазандағы № 410 </w:t>
      </w:r>
      <w:r>
        <w:rPr>
          <w:rFonts w:ascii="Times New Roman"/>
          <w:b w:val="false"/>
          <w:i w:val="false"/>
          <w:color w:val="000000"/>
          <w:sz w:val="28"/>
        </w:rPr>
        <w:t>Жарлығына</w:t>
      </w:r>
      <w:r>
        <w:rPr>
          <w:rFonts w:ascii="Times New Roman"/>
          <w:b w:val="false"/>
          <w:i w:val="false"/>
          <w:color w:val="000000"/>
          <w:sz w:val="28"/>
        </w:rPr>
        <w:t xml:space="preserve"> сәйкес, Қостанай ауданының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xml:space="preserve">1. Қоса беріліп отырған Қостанай ауданы әкімдігінің "Экономика және қаржы бөлімі" мемлекеттік мекемесі туралы </w:t>
      </w:r>
      <w:r>
        <w:rPr>
          <w:rFonts w:ascii="Times New Roman"/>
          <w:b w:val="false"/>
          <w:i w:val="false"/>
          <w:color w:val="000000"/>
          <w:sz w:val="28"/>
        </w:rPr>
        <w:t>ереже</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2. Осы қаулы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Исабаев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Әкімдіктің</w:t>
            </w:r>
            <w:r>
              <w:br/>
            </w:r>
            <w:r>
              <w:rPr>
                <w:rFonts w:ascii="Times New Roman"/>
                <w:b w:val="false"/>
                <w:i w:val="false"/>
                <w:color w:val="000000"/>
                <w:sz w:val="20"/>
              </w:rPr>
              <w:t>2015 жылғы 13 қарашадағы</w:t>
            </w:r>
            <w:r>
              <w:br/>
            </w:r>
            <w:r>
              <w:rPr>
                <w:rFonts w:ascii="Times New Roman"/>
                <w:b w:val="false"/>
                <w:i w:val="false"/>
                <w:color w:val="000000"/>
                <w:sz w:val="20"/>
              </w:rPr>
              <w:t>№ 627 қаулысымен бекітілген</w:t>
            </w:r>
          </w:p>
        </w:tc>
      </w:tr>
    </w:tbl>
    <w:bookmarkStart w:name="z9" w:id="0"/>
    <w:p>
      <w:pPr>
        <w:spacing w:after="0"/>
        <w:ind w:left="0"/>
        <w:jc w:val="left"/>
      </w:pPr>
      <w:r>
        <w:rPr>
          <w:rFonts w:ascii="Times New Roman"/>
          <w:b/>
          <w:i w:val="false"/>
          <w:color w:val="000000"/>
        </w:rPr>
        <w:t xml:space="preserve"> Қостанай ауданы әкімдігінің "Экономика және қаржы бөлімі"</w:t>
      </w:r>
      <w:r>
        <w:br/>
      </w:r>
      <w:r>
        <w:rPr>
          <w:rFonts w:ascii="Times New Roman"/>
          <w:b/>
          <w:i w:val="false"/>
          <w:color w:val="000000"/>
        </w:rPr>
        <w:t>мемлекеттік мекемесі туралы</w:t>
      </w:r>
      <w:r>
        <w:br/>
      </w:r>
      <w:r>
        <w:rPr>
          <w:rFonts w:ascii="Times New Roman"/>
          <w:b/>
          <w:i w:val="false"/>
          <w:color w:val="000000"/>
        </w:rPr>
        <w:t>ереже</w:t>
      </w:r>
      <w:r>
        <w:br/>
      </w:r>
      <w:r>
        <w:rPr>
          <w:rFonts w:ascii="Times New Roman"/>
          <w:b/>
          <w:i w:val="false"/>
          <w:color w:val="000000"/>
        </w:rPr>
        <w:t>1. Жалпы ережелер</w:t>
      </w:r>
    </w:p>
    <w:bookmarkEnd w:id="0"/>
    <w:p>
      <w:pPr>
        <w:spacing w:after="0"/>
        <w:ind w:left="0"/>
        <w:jc w:val="left"/>
      </w:pPr>
      <w:r>
        <w:rPr>
          <w:rFonts w:ascii="Times New Roman"/>
          <w:b w:val="false"/>
          <w:i w:val="false"/>
          <w:color w:val="000000"/>
          <w:sz w:val="28"/>
        </w:rPr>
        <w:t>      </w:t>
      </w:r>
      <w:r>
        <w:rPr>
          <w:rFonts w:ascii="Times New Roman"/>
          <w:b w:val="false"/>
          <w:i w:val="false"/>
          <w:color w:val="000000"/>
          <w:sz w:val="28"/>
        </w:rPr>
        <w:t>1. Қостанай ауданы әкімдігінің "Экономика және қаржы бөлімі" мемлекеттік мекемесі экономика және қаржы саласында басшылықты жүзеге асыратын Қазақстан Республикасының мемлекеттік органы болып табылады.</w:t>
      </w:r>
      <w:r>
        <w:br/>
      </w:r>
      <w:r>
        <w:rPr>
          <w:rFonts w:ascii="Times New Roman"/>
          <w:b w:val="false"/>
          <w:i w:val="false"/>
          <w:color w:val="000000"/>
          <w:sz w:val="28"/>
        </w:rPr>
        <w:t>
      </w:t>
      </w:r>
      <w:r>
        <w:rPr>
          <w:rFonts w:ascii="Times New Roman"/>
          <w:b w:val="false"/>
          <w:i w:val="false"/>
          <w:color w:val="000000"/>
          <w:sz w:val="28"/>
        </w:rPr>
        <w:t>2. Қостанай ауданы әкімдігінің "Экономика және қаржы бөлімі" мемлекеттік мекемесінің ведомстволары жоқ.</w:t>
      </w:r>
      <w:r>
        <w:br/>
      </w:r>
      <w:r>
        <w:rPr>
          <w:rFonts w:ascii="Times New Roman"/>
          <w:b w:val="false"/>
          <w:i w:val="false"/>
          <w:color w:val="000000"/>
          <w:sz w:val="28"/>
        </w:rPr>
        <w:t>
      </w:t>
      </w:r>
      <w:r>
        <w:rPr>
          <w:rFonts w:ascii="Times New Roman"/>
          <w:b w:val="false"/>
          <w:i w:val="false"/>
          <w:color w:val="000000"/>
          <w:sz w:val="28"/>
        </w:rPr>
        <w:t xml:space="preserve">3. Қостанай ауданы әкімдігінің "Экономика және қаржы бөлімі" мемлекеттік мекемесі өз қызметін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және заңдарына, Қазақстан Республикасының Президенті мен Үкіметінің актілеріне, өзге де нормативтік құқықтық актілерге, сондай-ақ осы </w:t>
      </w:r>
      <w:r>
        <w:rPr>
          <w:rFonts w:ascii="Times New Roman"/>
          <w:b w:val="false"/>
          <w:i w:val="false"/>
          <w:color w:val="000000"/>
          <w:sz w:val="28"/>
        </w:rPr>
        <w:t>Ережеге</w:t>
      </w:r>
      <w:r>
        <w:rPr>
          <w:rFonts w:ascii="Times New Roman"/>
          <w:b w:val="false"/>
          <w:i w:val="false"/>
          <w:color w:val="000000"/>
          <w:sz w:val="28"/>
        </w:rPr>
        <w:t xml:space="preserve"> сәйкес жүзеге асырады.</w:t>
      </w:r>
      <w:r>
        <w:br/>
      </w:r>
      <w:r>
        <w:rPr>
          <w:rFonts w:ascii="Times New Roman"/>
          <w:b w:val="false"/>
          <w:i w:val="false"/>
          <w:color w:val="000000"/>
          <w:sz w:val="28"/>
        </w:rPr>
        <w:t>
      </w:t>
      </w:r>
      <w:r>
        <w:rPr>
          <w:rFonts w:ascii="Times New Roman"/>
          <w:b w:val="false"/>
          <w:i w:val="false"/>
          <w:color w:val="000000"/>
          <w:sz w:val="28"/>
        </w:rPr>
        <w:t>4. Қостанай ауданы әкімдігінің "Экономика және қаржы бөлімі" мемлекеттiк мекемесі мемлекеттiк мекеме ұйымдық-құқықтық нысанындағы заңды тұлға болып табылады, мемлекеттiк тiлде өз атауы бар мөрi мен мөртаңбалары, белгiленген үлгiдегi бланкiлерi, сондай-ақ Қазақстан Республикасының заңнамасына сәйкес қазынашылық органдарында шоттары болады.</w:t>
      </w:r>
      <w:r>
        <w:br/>
      </w:r>
      <w:r>
        <w:rPr>
          <w:rFonts w:ascii="Times New Roman"/>
          <w:b w:val="false"/>
          <w:i w:val="false"/>
          <w:color w:val="000000"/>
          <w:sz w:val="28"/>
        </w:rPr>
        <w:t>
      </w:t>
      </w:r>
      <w:r>
        <w:rPr>
          <w:rFonts w:ascii="Times New Roman"/>
          <w:b w:val="false"/>
          <w:i w:val="false"/>
          <w:color w:val="000000"/>
          <w:sz w:val="28"/>
        </w:rPr>
        <w:t>5. Қостанай ауданы әкімдігінің "Экономика және қаржы бөлімі" мемлекеттiк мекемесі азаматтық-құқықтық қатынастарға өз атынан түседi.</w:t>
      </w:r>
      <w:r>
        <w:br/>
      </w:r>
      <w:r>
        <w:rPr>
          <w:rFonts w:ascii="Times New Roman"/>
          <w:b w:val="false"/>
          <w:i w:val="false"/>
          <w:color w:val="000000"/>
          <w:sz w:val="28"/>
        </w:rPr>
        <w:t>
      </w:t>
      </w:r>
      <w:r>
        <w:rPr>
          <w:rFonts w:ascii="Times New Roman"/>
          <w:b w:val="false"/>
          <w:i w:val="false"/>
          <w:color w:val="000000"/>
          <w:sz w:val="28"/>
        </w:rPr>
        <w:t>6. Қостанай ауданы әкімдігінің "Экономика және қаржы бөлімі" мемлекеттiк мекемесі егер заңнамаға сәйкес осыған уәкiлеттiк берiлген болса, мемлекеттiң атынан азаматтық-құқықтық қатынастардың тарапы болуға құқығы бар.</w:t>
      </w:r>
      <w:r>
        <w:br/>
      </w:r>
      <w:r>
        <w:rPr>
          <w:rFonts w:ascii="Times New Roman"/>
          <w:b w:val="false"/>
          <w:i w:val="false"/>
          <w:color w:val="000000"/>
          <w:sz w:val="28"/>
        </w:rPr>
        <w:t>
      </w:t>
      </w:r>
      <w:r>
        <w:rPr>
          <w:rFonts w:ascii="Times New Roman"/>
          <w:b w:val="false"/>
          <w:i w:val="false"/>
          <w:color w:val="000000"/>
          <w:sz w:val="28"/>
        </w:rPr>
        <w:t>7. Қостанай ауданы әкімдігінің "Экономика және қаржы бөлімі" мемлекеттiк мекемесі өз құзыретiнiң мәселелерi бойынша заңнамада белгiленген тәртiппен Қостанай ауданы әкімдігінің "Экономика және қаржы бөлімі" мемлекеттiк мекемесі басшысының бұйрықтарымен және Қазақстан Республикасының заңнамасында көзделген басқа да актiлермен ресiмделетiн шешiмдер қабылдайды.</w:t>
      </w:r>
      <w:r>
        <w:br/>
      </w:r>
      <w:r>
        <w:rPr>
          <w:rFonts w:ascii="Times New Roman"/>
          <w:b w:val="false"/>
          <w:i w:val="false"/>
          <w:color w:val="000000"/>
          <w:sz w:val="28"/>
        </w:rPr>
        <w:t>
      </w:t>
      </w:r>
      <w:r>
        <w:rPr>
          <w:rFonts w:ascii="Times New Roman"/>
          <w:b w:val="false"/>
          <w:i w:val="false"/>
          <w:color w:val="000000"/>
          <w:sz w:val="28"/>
        </w:rPr>
        <w:t>8. Қостанай ауданы әкімдігінің "Экономика және қаржы бөлімі" мемлекеттiк мекемесінің құрылымы мен штат санының лимитi қолданыстағы заңнамаға сәйкес бекiтiледi.</w:t>
      </w:r>
      <w:r>
        <w:br/>
      </w:r>
      <w:r>
        <w:rPr>
          <w:rFonts w:ascii="Times New Roman"/>
          <w:b w:val="false"/>
          <w:i w:val="false"/>
          <w:color w:val="000000"/>
          <w:sz w:val="28"/>
        </w:rPr>
        <w:t>
      </w:t>
      </w:r>
      <w:r>
        <w:rPr>
          <w:rFonts w:ascii="Times New Roman"/>
          <w:b w:val="false"/>
          <w:i w:val="false"/>
          <w:color w:val="000000"/>
          <w:sz w:val="28"/>
        </w:rPr>
        <w:t>9. Заңды тұлғаның орналасқан жері: 111100, Қазақстан Республикасы, Қостанай облысы, Қостанай ауданы, Затобол кенті, Калинина көшесі, 55 үй.</w:t>
      </w:r>
      <w:r>
        <w:br/>
      </w:r>
      <w:r>
        <w:rPr>
          <w:rFonts w:ascii="Times New Roman"/>
          <w:b w:val="false"/>
          <w:i w:val="false"/>
          <w:color w:val="000000"/>
          <w:sz w:val="28"/>
        </w:rPr>
        <w:t>
      </w:t>
      </w:r>
      <w:r>
        <w:rPr>
          <w:rFonts w:ascii="Times New Roman"/>
          <w:b w:val="false"/>
          <w:i w:val="false"/>
          <w:color w:val="000000"/>
          <w:sz w:val="28"/>
        </w:rPr>
        <w:t>10. Мемлекеттік органның толық атауы - Қостанай ауданы әкімдігінің "Экономика және қаржы бөлімі" мемлекеттiк мекемесі.</w:t>
      </w:r>
      <w:r>
        <w:br/>
      </w:r>
      <w:r>
        <w:rPr>
          <w:rFonts w:ascii="Times New Roman"/>
          <w:b w:val="false"/>
          <w:i w:val="false"/>
          <w:color w:val="000000"/>
          <w:sz w:val="28"/>
        </w:rPr>
        <w:t>
      </w:t>
      </w:r>
      <w:r>
        <w:rPr>
          <w:rFonts w:ascii="Times New Roman"/>
          <w:b w:val="false"/>
          <w:i w:val="false"/>
          <w:color w:val="000000"/>
          <w:sz w:val="28"/>
        </w:rPr>
        <w:t xml:space="preserve">11. Осы </w:t>
      </w:r>
      <w:r>
        <w:rPr>
          <w:rFonts w:ascii="Times New Roman"/>
          <w:b w:val="false"/>
          <w:i w:val="false"/>
          <w:color w:val="000000"/>
          <w:sz w:val="28"/>
        </w:rPr>
        <w:t>Ереже</w:t>
      </w:r>
      <w:r>
        <w:rPr>
          <w:rFonts w:ascii="Times New Roman"/>
          <w:b w:val="false"/>
          <w:i w:val="false"/>
          <w:color w:val="000000"/>
          <w:sz w:val="28"/>
        </w:rPr>
        <w:t xml:space="preserve"> Қостанай ауданы әкімдігінің "Экономика және қаржы бөлімі" мемлекеттiк мекемесінің құрылтай құжаты болып табылады.</w:t>
      </w:r>
      <w:r>
        <w:br/>
      </w:r>
      <w:r>
        <w:rPr>
          <w:rFonts w:ascii="Times New Roman"/>
          <w:b w:val="false"/>
          <w:i w:val="false"/>
          <w:color w:val="000000"/>
          <w:sz w:val="28"/>
        </w:rPr>
        <w:t>
      </w:t>
      </w:r>
      <w:r>
        <w:rPr>
          <w:rFonts w:ascii="Times New Roman"/>
          <w:b w:val="false"/>
          <w:i w:val="false"/>
          <w:color w:val="000000"/>
          <w:sz w:val="28"/>
        </w:rPr>
        <w:t>12. Қостанай ауданы әкімдігінің "Экономика және қаржы бөлімі" мемлекеттiк мекемесінің қызметiн каржыландыру жергілікті бюджеттен жүзеге асырылады.</w:t>
      </w:r>
      <w:r>
        <w:br/>
      </w:r>
      <w:r>
        <w:rPr>
          <w:rFonts w:ascii="Times New Roman"/>
          <w:b w:val="false"/>
          <w:i w:val="false"/>
          <w:color w:val="000000"/>
          <w:sz w:val="28"/>
        </w:rPr>
        <w:t>
      </w:t>
      </w:r>
      <w:r>
        <w:rPr>
          <w:rFonts w:ascii="Times New Roman"/>
          <w:b w:val="false"/>
          <w:i w:val="false"/>
          <w:color w:val="000000"/>
          <w:sz w:val="28"/>
        </w:rPr>
        <w:t>13. Қостанай ауданы әкімдігінің "Экономика және қаржы бөлімі" мемлекеттiк мекемесіне кәсiпкерлiк субъектiлерiмен Қостанай ауданы әкімдігінің "Экономика және қаржы бөлімі" мемлекеттiк мекемесінің функциялары болып табылатын мiндеттердi орындау тұрғысында шарттық қатынастарға түсуге тыйым салынады.</w:t>
      </w:r>
      <w:r>
        <w:br/>
      </w:r>
      <w:r>
        <w:rPr>
          <w:rFonts w:ascii="Times New Roman"/>
          <w:b w:val="false"/>
          <w:i w:val="false"/>
          <w:color w:val="000000"/>
          <w:sz w:val="28"/>
        </w:rPr>
        <w:t>
      </w:t>
      </w:r>
      <w:r>
        <w:rPr>
          <w:rFonts w:ascii="Times New Roman"/>
          <w:b w:val="false"/>
          <w:i w:val="false"/>
          <w:color w:val="000000"/>
          <w:sz w:val="28"/>
        </w:rPr>
        <w:t>Егер Қостанай ауданы әкімдігінің "Экономика және қаржы бөлімі" мемлекеттiк мекемесіне заңнамалық актiлермен кiрiстер әкелетiн қызметтi жүзеге асыру құқығы берiлсе, онда осындай қызметтен алынған кiрiстер мемлекеттік бюджеттiң кiрiсiне жiберiледi.</w:t>
      </w:r>
      <w:r>
        <w:br/>
      </w:r>
      <w:r>
        <w:rPr>
          <w:rFonts w:ascii="Times New Roman"/>
          <w:b w:val="false"/>
          <w:i w:val="false"/>
          <w:color w:val="000000"/>
          <w:sz w:val="28"/>
        </w:rPr>
        <w:t>
</w:t>
      </w:r>
    </w:p>
    <w:bookmarkStart w:name="z26" w:id="1"/>
    <w:p>
      <w:pPr>
        <w:spacing w:after="0"/>
        <w:ind w:left="0"/>
        <w:jc w:val="left"/>
      </w:pPr>
      <w:r>
        <w:rPr>
          <w:rFonts w:ascii="Times New Roman"/>
          <w:b/>
          <w:i w:val="false"/>
          <w:color w:val="000000"/>
        </w:rPr>
        <w:t xml:space="preserve"> 2. Мемлекеттiк органның миссиясы,негiзгi мiндеттерi, функциялары, құқықтары мен мiндеттерi</w:t>
      </w:r>
    </w:p>
    <w:bookmarkEnd w:id="1"/>
    <w:p>
      <w:pPr>
        <w:spacing w:after="0"/>
        <w:ind w:left="0"/>
        <w:jc w:val="left"/>
      </w:pPr>
      <w:r>
        <w:rPr>
          <w:rFonts w:ascii="Times New Roman"/>
          <w:b w:val="false"/>
          <w:i w:val="false"/>
          <w:color w:val="000000"/>
          <w:sz w:val="28"/>
        </w:rPr>
        <w:t>      </w:t>
      </w:r>
      <w:r>
        <w:rPr>
          <w:rFonts w:ascii="Times New Roman"/>
          <w:b w:val="false"/>
          <w:i w:val="false"/>
          <w:color w:val="000000"/>
          <w:sz w:val="28"/>
        </w:rPr>
        <w:t>14. Қостанай ауданы әкімдігінің "Экономика және қаржы бөлімі" мемлекеттік мекемесінің миссиясы: экономика, бюджеттік жоспарлау, бюджетті атқару және өз құзыреті шегінде аудандық коммуналдық мүлікті басқару саласында басшылықты жүзеге асырады.</w:t>
      </w:r>
      <w:r>
        <w:br/>
      </w:r>
      <w:r>
        <w:rPr>
          <w:rFonts w:ascii="Times New Roman"/>
          <w:b w:val="false"/>
          <w:i w:val="false"/>
          <w:color w:val="000000"/>
          <w:sz w:val="28"/>
        </w:rPr>
        <w:t>
      </w:t>
      </w:r>
      <w:r>
        <w:rPr>
          <w:rFonts w:ascii="Times New Roman"/>
          <w:b w:val="false"/>
          <w:i w:val="false"/>
          <w:color w:val="000000"/>
          <w:sz w:val="28"/>
        </w:rPr>
        <w:t>15. Міндеттері:</w:t>
      </w:r>
      <w:r>
        <w:br/>
      </w:r>
      <w:r>
        <w:rPr>
          <w:rFonts w:ascii="Times New Roman"/>
          <w:b w:val="false"/>
          <w:i w:val="false"/>
          <w:color w:val="000000"/>
          <w:sz w:val="28"/>
        </w:rPr>
        <w:t>
      </w:t>
      </w:r>
      <w:r>
        <w:rPr>
          <w:rFonts w:ascii="Times New Roman"/>
          <w:b w:val="false"/>
          <w:i w:val="false"/>
          <w:color w:val="000000"/>
          <w:sz w:val="28"/>
        </w:rPr>
        <w:t>1) экономика, бюджеттік жоспарлау, бюджетті атқару және өз құзыреті шегінде аудандық коммуналдық мүлікті басқару саласында мемлекеттік саясатты іске асыру;</w:t>
      </w:r>
      <w:r>
        <w:br/>
      </w:r>
      <w:r>
        <w:rPr>
          <w:rFonts w:ascii="Times New Roman"/>
          <w:b w:val="false"/>
          <w:i w:val="false"/>
          <w:color w:val="000000"/>
          <w:sz w:val="28"/>
        </w:rPr>
        <w:t>
      </w:t>
      </w:r>
      <w:r>
        <w:rPr>
          <w:rFonts w:ascii="Times New Roman"/>
          <w:b w:val="false"/>
          <w:i w:val="false"/>
          <w:color w:val="000000"/>
          <w:sz w:val="28"/>
        </w:rPr>
        <w:t>2) Қазақстан Республикасының заңнамасында көзделген өзге де міндеттер.</w:t>
      </w:r>
      <w:r>
        <w:br/>
      </w:r>
      <w:r>
        <w:rPr>
          <w:rFonts w:ascii="Times New Roman"/>
          <w:b w:val="false"/>
          <w:i w:val="false"/>
          <w:color w:val="000000"/>
          <w:sz w:val="28"/>
        </w:rPr>
        <w:t>
      </w:t>
      </w:r>
      <w:r>
        <w:rPr>
          <w:rFonts w:ascii="Times New Roman"/>
          <w:b w:val="false"/>
          <w:i w:val="false"/>
          <w:color w:val="000000"/>
          <w:sz w:val="28"/>
        </w:rPr>
        <w:t>16. Функциялары:</w:t>
      </w:r>
      <w:r>
        <w:br/>
      </w:r>
      <w:r>
        <w:rPr>
          <w:rFonts w:ascii="Times New Roman"/>
          <w:b w:val="false"/>
          <w:i w:val="false"/>
          <w:color w:val="000000"/>
          <w:sz w:val="28"/>
        </w:rPr>
        <w:t>
      </w:t>
      </w:r>
      <w:r>
        <w:rPr>
          <w:rFonts w:ascii="Times New Roman"/>
          <w:b w:val="false"/>
          <w:i w:val="false"/>
          <w:color w:val="000000"/>
          <w:sz w:val="28"/>
        </w:rPr>
        <w:t>1) өз құзыреті шегінде аудандық коммуналдық мүлікті басқару және бюджеттік жоспарлау, бюджетті атқару саласындағы қатынастарды реттейтін актілерді әзірлейді;</w:t>
      </w:r>
      <w:r>
        <w:br/>
      </w:r>
      <w:r>
        <w:rPr>
          <w:rFonts w:ascii="Times New Roman"/>
          <w:b w:val="false"/>
          <w:i w:val="false"/>
          <w:color w:val="000000"/>
          <w:sz w:val="28"/>
        </w:rPr>
        <w:t>
      </w:t>
      </w:r>
      <w:r>
        <w:rPr>
          <w:rFonts w:ascii="Times New Roman"/>
          <w:b w:val="false"/>
          <w:i w:val="false"/>
          <w:color w:val="000000"/>
          <w:sz w:val="28"/>
        </w:rPr>
        <w:t>2) ауданның бюджеттік комиссияның қызметін ұйымдастырады;</w:t>
      </w:r>
      <w:r>
        <w:br/>
      </w:r>
      <w:r>
        <w:rPr>
          <w:rFonts w:ascii="Times New Roman"/>
          <w:b w:val="false"/>
          <w:i w:val="false"/>
          <w:color w:val="000000"/>
          <w:sz w:val="28"/>
        </w:rPr>
        <w:t>
      </w:t>
      </w:r>
      <w:r>
        <w:rPr>
          <w:rFonts w:ascii="Times New Roman"/>
          <w:b w:val="false"/>
          <w:i w:val="false"/>
          <w:color w:val="000000"/>
          <w:sz w:val="28"/>
        </w:rPr>
        <w:t>3) жергілікті бюджетті орындау жөнінде бюджеттік есепті және бюджеттік есептілікті жүргізеді;</w:t>
      </w:r>
      <w:r>
        <w:br/>
      </w:r>
      <w:r>
        <w:rPr>
          <w:rFonts w:ascii="Times New Roman"/>
          <w:b w:val="false"/>
          <w:i w:val="false"/>
          <w:color w:val="000000"/>
          <w:sz w:val="28"/>
        </w:rPr>
        <w:t>
      </w:t>
      </w:r>
      <w:r>
        <w:rPr>
          <w:rFonts w:ascii="Times New Roman"/>
          <w:b w:val="false"/>
          <w:i w:val="false"/>
          <w:color w:val="000000"/>
          <w:sz w:val="28"/>
        </w:rPr>
        <w:t>4) әлеуметтік-экономикалық даму болжамын ескере отырып жергілікті бюджетке түсетін түсімдерді болжам жасайды;</w:t>
      </w:r>
      <w:r>
        <w:br/>
      </w:r>
      <w:r>
        <w:rPr>
          <w:rFonts w:ascii="Times New Roman"/>
          <w:b w:val="false"/>
          <w:i w:val="false"/>
          <w:color w:val="000000"/>
          <w:sz w:val="28"/>
        </w:rPr>
        <w:t>
      </w:t>
      </w:r>
      <w:r>
        <w:rPr>
          <w:rFonts w:ascii="Times New Roman"/>
          <w:b w:val="false"/>
          <w:i w:val="false"/>
          <w:color w:val="000000"/>
          <w:sz w:val="28"/>
        </w:rPr>
        <w:t>5) жыл сайын жергілікті бюджеттің жобасын әзірлейді;</w:t>
      </w:r>
      <w:r>
        <w:br/>
      </w:r>
      <w:r>
        <w:rPr>
          <w:rFonts w:ascii="Times New Roman"/>
          <w:b w:val="false"/>
          <w:i w:val="false"/>
          <w:color w:val="000000"/>
          <w:sz w:val="28"/>
        </w:rPr>
        <w:t>
      </w:t>
      </w:r>
      <w:r>
        <w:rPr>
          <w:rFonts w:ascii="Times New Roman"/>
          <w:b w:val="false"/>
          <w:i w:val="false"/>
          <w:color w:val="000000"/>
          <w:sz w:val="28"/>
        </w:rPr>
        <w:t>6) өз құзыреті шегінде аудандық коммуналдық мүлікті басқарады;</w:t>
      </w:r>
      <w:r>
        <w:br/>
      </w:r>
      <w:r>
        <w:rPr>
          <w:rFonts w:ascii="Times New Roman"/>
          <w:b w:val="false"/>
          <w:i w:val="false"/>
          <w:color w:val="000000"/>
          <w:sz w:val="28"/>
        </w:rPr>
        <w:t>
      </w:t>
      </w:r>
      <w:r>
        <w:rPr>
          <w:rFonts w:ascii="Times New Roman"/>
          <w:b w:val="false"/>
          <w:i w:val="false"/>
          <w:color w:val="000000"/>
          <w:sz w:val="28"/>
        </w:rPr>
        <w:t>7) Қазақстан Республикасының заңнамасына сәйкес мемлекеттік қызметтерді көрсетеді;</w:t>
      </w:r>
      <w:r>
        <w:br/>
      </w:r>
      <w:r>
        <w:rPr>
          <w:rFonts w:ascii="Times New Roman"/>
          <w:b w:val="false"/>
          <w:i w:val="false"/>
          <w:color w:val="000000"/>
          <w:sz w:val="28"/>
        </w:rPr>
        <w:t>
      </w:t>
      </w:r>
      <w:r>
        <w:rPr>
          <w:rFonts w:ascii="Times New Roman"/>
          <w:b w:val="false"/>
          <w:i w:val="false"/>
          <w:color w:val="000000"/>
          <w:sz w:val="28"/>
        </w:rPr>
        <w:t>8) Қазақстан Республикасының заңнамасына сәйкес өзге де функцияларды жүзеге асырады.</w:t>
      </w:r>
      <w:r>
        <w:br/>
      </w:r>
      <w:r>
        <w:rPr>
          <w:rFonts w:ascii="Times New Roman"/>
          <w:b w:val="false"/>
          <w:i w:val="false"/>
          <w:color w:val="000000"/>
          <w:sz w:val="28"/>
        </w:rPr>
        <w:t>
      </w:t>
      </w:r>
      <w:r>
        <w:rPr>
          <w:rFonts w:ascii="Times New Roman"/>
          <w:b w:val="false"/>
          <w:i w:val="false"/>
          <w:color w:val="000000"/>
          <w:sz w:val="28"/>
        </w:rPr>
        <w:t>17. Құқықтары мен мiндеттерi:</w:t>
      </w:r>
      <w:r>
        <w:br/>
      </w:r>
      <w:r>
        <w:rPr>
          <w:rFonts w:ascii="Times New Roman"/>
          <w:b w:val="false"/>
          <w:i w:val="false"/>
          <w:color w:val="000000"/>
          <w:sz w:val="28"/>
        </w:rPr>
        <w:t>
      </w:t>
      </w:r>
      <w:r>
        <w:rPr>
          <w:rFonts w:ascii="Times New Roman"/>
          <w:b w:val="false"/>
          <w:i w:val="false"/>
          <w:color w:val="000000"/>
          <w:sz w:val="28"/>
        </w:rPr>
        <w:t>1) өз құзыреті шегінде мемлекеттік органдардан және басқа да ұйымдардан қажетті ақпараттар, құжаттар және өзге де материалдар сұрату және алу;</w:t>
      </w:r>
      <w:r>
        <w:br/>
      </w:r>
      <w:r>
        <w:rPr>
          <w:rFonts w:ascii="Times New Roman"/>
          <w:b w:val="false"/>
          <w:i w:val="false"/>
          <w:color w:val="000000"/>
          <w:sz w:val="28"/>
        </w:rPr>
        <w:t>
      </w:t>
      </w:r>
      <w:r>
        <w:rPr>
          <w:rFonts w:ascii="Times New Roman"/>
          <w:b w:val="false"/>
          <w:i w:val="false"/>
          <w:color w:val="000000"/>
          <w:sz w:val="28"/>
        </w:rPr>
        <w:t>2) оның құзырына жатқызылған мәселелер бойынша сотта талапкер және жауапкер болуға құқылы;</w:t>
      </w:r>
      <w:r>
        <w:br/>
      </w:r>
      <w:r>
        <w:rPr>
          <w:rFonts w:ascii="Times New Roman"/>
          <w:b w:val="false"/>
          <w:i w:val="false"/>
          <w:color w:val="000000"/>
          <w:sz w:val="28"/>
        </w:rPr>
        <w:t>
      </w:t>
      </w:r>
      <w:r>
        <w:rPr>
          <w:rFonts w:ascii="Times New Roman"/>
          <w:b w:val="false"/>
          <w:i w:val="false"/>
          <w:color w:val="000000"/>
          <w:sz w:val="28"/>
        </w:rPr>
        <w:t>3) Қазақстан Республикасының заңнамасына сәйкес өзге де құқықтар мен міндеттерді жүзеге асырады.</w:t>
      </w:r>
      <w:r>
        <w:br/>
      </w:r>
      <w:r>
        <w:rPr>
          <w:rFonts w:ascii="Times New Roman"/>
          <w:b w:val="false"/>
          <w:i w:val="false"/>
          <w:color w:val="000000"/>
          <w:sz w:val="28"/>
        </w:rPr>
        <w:t>
</w:t>
      </w:r>
    </w:p>
    <w:bookmarkStart w:name="z44" w:id="2"/>
    <w:p>
      <w:pPr>
        <w:spacing w:after="0"/>
        <w:ind w:left="0"/>
        <w:jc w:val="left"/>
      </w:pPr>
      <w:r>
        <w:rPr>
          <w:rFonts w:ascii="Times New Roman"/>
          <w:b/>
          <w:i w:val="false"/>
          <w:color w:val="000000"/>
        </w:rPr>
        <w:t xml:space="preserve"> 3. Мемлекеттiк органның қызметiн ұйымдастыру</w:t>
      </w:r>
    </w:p>
    <w:bookmarkEnd w:id="2"/>
    <w:p>
      <w:pPr>
        <w:spacing w:after="0"/>
        <w:ind w:left="0"/>
        <w:jc w:val="left"/>
      </w:pPr>
      <w:r>
        <w:rPr>
          <w:rFonts w:ascii="Times New Roman"/>
          <w:b w:val="false"/>
          <w:i w:val="false"/>
          <w:color w:val="000000"/>
          <w:sz w:val="28"/>
        </w:rPr>
        <w:t>      </w:t>
      </w:r>
      <w:r>
        <w:rPr>
          <w:rFonts w:ascii="Times New Roman"/>
          <w:b w:val="false"/>
          <w:i w:val="false"/>
          <w:color w:val="000000"/>
          <w:sz w:val="28"/>
        </w:rPr>
        <w:t>18. Қостанай ауданы әкімдігінің "Экономика және қаржы бөлімі" мемлекеттiк мекемесі басшылықты Қостанай ауданы әкімдігінің "Құрылыс бөлімі" мемлекеттiк мекемесіне жүктелген мiндеттердiң орындалуына және оның функцияларын жүзеге асыруға дербес жауапты болатын бірінші басшы жүзеге асырады.</w:t>
      </w:r>
      <w:r>
        <w:br/>
      </w:r>
      <w:r>
        <w:rPr>
          <w:rFonts w:ascii="Times New Roman"/>
          <w:b w:val="false"/>
          <w:i w:val="false"/>
          <w:color w:val="000000"/>
          <w:sz w:val="28"/>
        </w:rPr>
        <w:t>
      </w:t>
      </w:r>
      <w:r>
        <w:rPr>
          <w:rFonts w:ascii="Times New Roman"/>
          <w:b w:val="false"/>
          <w:i w:val="false"/>
          <w:color w:val="000000"/>
          <w:sz w:val="28"/>
        </w:rPr>
        <w:t>19. Қостанай ауданы әкімдігінің "Экономика және қаржы бөлімі" мемлекеттiк мекемесінiң бірінші басшысын Қостанай ауданы әкімі қызметке тағайындады және қызметтен босатады.</w:t>
      </w:r>
      <w:r>
        <w:br/>
      </w:r>
      <w:r>
        <w:rPr>
          <w:rFonts w:ascii="Times New Roman"/>
          <w:b w:val="false"/>
          <w:i w:val="false"/>
          <w:color w:val="000000"/>
          <w:sz w:val="28"/>
        </w:rPr>
        <w:t>
      </w:t>
      </w:r>
      <w:r>
        <w:rPr>
          <w:rFonts w:ascii="Times New Roman"/>
          <w:b w:val="false"/>
          <w:i w:val="false"/>
          <w:color w:val="000000"/>
          <w:sz w:val="28"/>
        </w:rPr>
        <w:t>20. Қостанай ауданы әкімдігінің "Экономика және қаржы бөлімі" мемлекеттiк мекемесінің бірінші басшысының өкiлеттiгi:</w:t>
      </w:r>
      <w:r>
        <w:br/>
      </w:r>
      <w:r>
        <w:rPr>
          <w:rFonts w:ascii="Times New Roman"/>
          <w:b w:val="false"/>
          <w:i w:val="false"/>
          <w:color w:val="000000"/>
          <w:sz w:val="28"/>
        </w:rPr>
        <w:t>
      </w:t>
      </w:r>
      <w:r>
        <w:rPr>
          <w:rFonts w:ascii="Times New Roman"/>
          <w:b w:val="false"/>
          <w:i w:val="false"/>
          <w:color w:val="000000"/>
          <w:sz w:val="28"/>
        </w:rPr>
        <w:t>қаржылық құжаттарда бірінші қол қою құқығы бар, шарттар жасасады, сенiмхаттар бередi;</w:t>
      </w:r>
      <w:r>
        <w:br/>
      </w:r>
      <w:r>
        <w:rPr>
          <w:rFonts w:ascii="Times New Roman"/>
          <w:b w:val="false"/>
          <w:i w:val="false"/>
          <w:color w:val="000000"/>
          <w:sz w:val="28"/>
        </w:rPr>
        <w:t>
      </w:t>
      </w:r>
      <w:r>
        <w:rPr>
          <w:rFonts w:ascii="Times New Roman"/>
          <w:b w:val="false"/>
          <w:i w:val="false"/>
          <w:color w:val="000000"/>
          <w:sz w:val="28"/>
        </w:rPr>
        <w:t>лауазымдық міндеттерін бөледі және бекітеді, мекеменің барлық қызметкерлері үшiн мiндеттi бұйрықтар шығарады және нұсқаулар бередi;</w:t>
      </w:r>
      <w:r>
        <w:br/>
      </w:r>
      <w:r>
        <w:rPr>
          <w:rFonts w:ascii="Times New Roman"/>
          <w:b w:val="false"/>
          <w:i w:val="false"/>
          <w:color w:val="000000"/>
          <w:sz w:val="28"/>
        </w:rPr>
        <w:t>
      </w:t>
      </w:r>
      <w:r>
        <w:rPr>
          <w:rFonts w:ascii="Times New Roman"/>
          <w:b w:val="false"/>
          <w:i w:val="false"/>
          <w:color w:val="000000"/>
          <w:sz w:val="28"/>
        </w:rPr>
        <w:t>iссапарлар, тағылымдамалар, оқу орталықтарында оқыту және қызметкерлердiң бiлiктiлiгiн көтерудiң өзге де түрлерi жөнiндегi тәртiбi мен жоспарларын бекiтедi;</w:t>
      </w:r>
      <w:r>
        <w:br/>
      </w:r>
      <w:r>
        <w:rPr>
          <w:rFonts w:ascii="Times New Roman"/>
          <w:b w:val="false"/>
          <w:i w:val="false"/>
          <w:color w:val="000000"/>
          <w:sz w:val="28"/>
        </w:rPr>
        <w:t>
      </w:t>
      </w:r>
      <w:r>
        <w:rPr>
          <w:rFonts w:ascii="Times New Roman"/>
          <w:b w:val="false"/>
          <w:i w:val="false"/>
          <w:color w:val="000000"/>
          <w:sz w:val="28"/>
        </w:rPr>
        <w:t>жұмысқа қабылдайды және босатады, көтермелеу шараларын қолданады және тәртiптiк жаза қолданады;</w:t>
      </w:r>
      <w:r>
        <w:br/>
      </w:r>
      <w:r>
        <w:rPr>
          <w:rFonts w:ascii="Times New Roman"/>
          <w:b w:val="false"/>
          <w:i w:val="false"/>
          <w:color w:val="000000"/>
          <w:sz w:val="28"/>
        </w:rPr>
        <w:t>
      </w:t>
      </w:r>
      <w:r>
        <w:rPr>
          <w:rFonts w:ascii="Times New Roman"/>
          <w:b w:val="false"/>
          <w:i w:val="false"/>
          <w:color w:val="000000"/>
          <w:sz w:val="28"/>
        </w:rPr>
        <w:t>Қазақстан Республикасының қолданыстағы заңнамасына сәйкес өзге де өкiлеттiктi жүзеге асырады.</w:t>
      </w:r>
      <w:r>
        <w:br/>
      </w:r>
      <w:r>
        <w:rPr>
          <w:rFonts w:ascii="Times New Roman"/>
          <w:b w:val="false"/>
          <w:i w:val="false"/>
          <w:color w:val="000000"/>
          <w:sz w:val="28"/>
        </w:rPr>
        <w:t>
      </w:t>
      </w:r>
      <w:r>
        <w:rPr>
          <w:rFonts w:ascii="Times New Roman"/>
          <w:b w:val="false"/>
          <w:i w:val="false"/>
          <w:color w:val="000000"/>
          <w:sz w:val="28"/>
        </w:rPr>
        <w:t>Қостанай ауданы әкімдігінің "Экономика және қаржы бөлімі" мемлекеттiк мекемесінің бірінші басшысы болмаған кезеңде оның өкілеттіктерін қолданыстағы заңнамаға сәйкес оны алмастыратын тұлға орындайды.</w:t>
      </w:r>
      <w:r>
        <w:br/>
      </w:r>
      <w:r>
        <w:rPr>
          <w:rFonts w:ascii="Times New Roman"/>
          <w:b w:val="false"/>
          <w:i w:val="false"/>
          <w:color w:val="000000"/>
          <w:sz w:val="28"/>
        </w:rPr>
        <w:t>
</w:t>
      </w:r>
    </w:p>
    <w:bookmarkStart w:name="z54" w:id="3"/>
    <w:p>
      <w:pPr>
        <w:spacing w:after="0"/>
        <w:ind w:left="0"/>
        <w:jc w:val="left"/>
      </w:pPr>
      <w:r>
        <w:rPr>
          <w:rFonts w:ascii="Times New Roman"/>
          <w:b/>
          <w:i w:val="false"/>
          <w:color w:val="000000"/>
        </w:rPr>
        <w:t xml:space="preserve"> 4. Мемлекеттiк органның мүлкi</w:t>
      </w:r>
    </w:p>
    <w:bookmarkEnd w:id="3"/>
    <w:p>
      <w:pPr>
        <w:spacing w:after="0"/>
        <w:ind w:left="0"/>
        <w:jc w:val="left"/>
      </w:pPr>
      <w:r>
        <w:rPr>
          <w:rFonts w:ascii="Times New Roman"/>
          <w:b w:val="false"/>
          <w:i w:val="false"/>
          <w:color w:val="000000"/>
          <w:sz w:val="28"/>
        </w:rPr>
        <w:t>      </w:t>
      </w:r>
      <w:r>
        <w:rPr>
          <w:rFonts w:ascii="Times New Roman"/>
          <w:b w:val="false"/>
          <w:i w:val="false"/>
          <w:color w:val="000000"/>
          <w:sz w:val="28"/>
        </w:rPr>
        <w:t>21. Қостанай ауданы әкімдігінің "Экономика және қаржы бөлімі" мемлекеттiк мекемесі заңнамада көзделген жағдайларда жедел басқару құқығында оқшауланған мүлкi болу мүмкiн.</w:t>
      </w:r>
      <w:r>
        <w:br/>
      </w:r>
      <w:r>
        <w:rPr>
          <w:rFonts w:ascii="Times New Roman"/>
          <w:b w:val="false"/>
          <w:i w:val="false"/>
          <w:color w:val="000000"/>
          <w:sz w:val="28"/>
        </w:rPr>
        <w:t>
      </w:t>
      </w:r>
      <w:r>
        <w:rPr>
          <w:rFonts w:ascii="Times New Roman"/>
          <w:b w:val="false"/>
          <w:i w:val="false"/>
          <w:color w:val="000000"/>
          <w:sz w:val="28"/>
        </w:rPr>
        <w:t>Қостанай ауданы әкімдігінің "Экономика және қаржы бөлімі" мемлекеттiк мекемесінің мүлкi оған меншiк иесi берген мүлiк, сондай-ақ өз қызметi нәтижесiнде сатып алынған мүлiк (ақшалай кiрiстердi коса алғанда) және Қазақстан Республикасының заңнамасында тыйым салынбаған өзге де көздер есебiнен қалыптастырылады.</w:t>
      </w:r>
      <w:r>
        <w:br/>
      </w:r>
      <w:r>
        <w:rPr>
          <w:rFonts w:ascii="Times New Roman"/>
          <w:b w:val="false"/>
          <w:i w:val="false"/>
          <w:color w:val="000000"/>
          <w:sz w:val="28"/>
        </w:rPr>
        <w:t>
      </w:t>
      </w:r>
      <w:r>
        <w:rPr>
          <w:rFonts w:ascii="Times New Roman"/>
          <w:b w:val="false"/>
          <w:i w:val="false"/>
          <w:color w:val="000000"/>
          <w:sz w:val="28"/>
        </w:rPr>
        <w:t>22. Қостанай ауданы әкімдігінің "Экономика және қаржы бөлімі" мемлекеттiк мекемесіне бекітілген мүлік коммуналдық меншiкке жатады.</w:t>
      </w:r>
      <w:r>
        <w:br/>
      </w:r>
      <w:r>
        <w:rPr>
          <w:rFonts w:ascii="Times New Roman"/>
          <w:b w:val="false"/>
          <w:i w:val="false"/>
          <w:color w:val="000000"/>
          <w:sz w:val="28"/>
        </w:rPr>
        <w:t>
      </w:t>
      </w:r>
      <w:r>
        <w:rPr>
          <w:rFonts w:ascii="Times New Roman"/>
          <w:b w:val="false"/>
          <w:i w:val="false"/>
          <w:color w:val="000000"/>
          <w:sz w:val="28"/>
        </w:rPr>
        <w:t>23. Егер заңнамада өзгеше көзделмесе, Қостанай ауданы әкімдігінің "Экономика және қаржы бөлімі" мемлекеттiк мекемесі өзiне бекiтiлген мүлiктi және қаржыландыру жоспары бойынша өзiне бөлiнген қаражат есебiнен сатып алынған мүлiктi өз бетiмен иелiктен шығаруға немесе оған өзгедей тәсiлмен билiк етуге құқығы жоқ.</w:t>
      </w:r>
      <w:r>
        <w:br/>
      </w:r>
      <w:r>
        <w:rPr>
          <w:rFonts w:ascii="Times New Roman"/>
          <w:b w:val="false"/>
          <w:i w:val="false"/>
          <w:color w:val="000000"/>
          <w:sz w:val="28"/>
        </w:rPr>
        <w:t>
</w:t>
      </w:r>
    </w:p>
    <w:bookmarkStart w:name="z59" w:id="4"/>
    <w:p>
      <w:pPr>
        <w:spacing w:after="0"/>
        <w:ind w:left="0"/>
        <w:jc w:val="left"/>
      </w:pPr>
      <w:r>
        <w:rPr>
          <w:rFonts w:ascii="Times New Roman"/>
          <w:b/>
          <w:i w:val="false"/>
          <w:color w:val="000000"/>
        </w:rPr>
        <w:t xml:space="preserve"> 5. Мемлекеттiк органды қайта ұйымдастыру және тарату</w:t>
      </w:r>
    </w:p>
    <w:bookmarkEnd w:id="4"/>
    <w:p>
      <w:pPr>
        <w:spacing w:after="0"/>
        <w:ind w:left="0"/>
        <w:jc w:val="left"/>
      </w:pPr>
      <w:r>
        <w:rPr>
          <w:rFonts w:ascii="Times New Roman"/>
          <w:b w:val="false"/>
          <w:i w:val="false"/>
          <w:color w:val="000000"/>
          <w:sz w:val="28"/>
        </w:rPr>
        <w:t>      </w:t>
      </w:r>
      <w:r>
        <w:rPr>
          <w:rFonts w:ascii="Times New Roman"/>
          <w:b w:val="false"/>
          <w:i w:val="false"/>
          <w:color w:val="000000"/>
          <w:sz w:val="28"/>
        </w:rPr>
        <w:t>24. Қостанай ауданы әкімдігінің "Экономика және қаржы бөлімі" мемлекеттiк мекемесін қайта ұйымдастыру және тарату Қазақстан Республикасының заңнамасына сәйкес жүзеге асырылады.</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