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e1d2" w14:textId="f36e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қарашадағы № 626 қаулысы. Қостанай облысының Әділет департаментінде 2015 жылғы 22 желтоқсанда № 6076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Қазахстан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"Құрылыс бөлімі" </w:t>
      </w:r>
      <w:r>
        <w:rPr>
          <w:rFonts w:ascii="Times New Roman"/>
          <w:b w:val="false"/>
          <w:i w:val="false"/>
          <w:color w:val="000000"/>
          <w:sz w:val="28"/>
        </w:rPr>
        <w:t xml:space="preserve">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қарашадағы</w:t>
            </w:r>
            <w:r>
              <w:br/>
            </w:r>
            <w:r>
              <w:rPr>
                <w:rFonts w:ascii="Times New Roman"/>
                <w:b w:val="false"/>
                <w:i w:val="false"/>
                <w:color w:val="000000"/>
                <w:sz w:val="20"/>
              </w:rPr>
              <w:t>№ 626 қаулысымен бекітілген</w:t>
            </w:r>
          </w:p>
        </w:tc>
      </w:tr>
    </w:tbl>
    <w:bookmarkStart w:name="z10" w:id="0"/>
    <w:p>
      <w:pPr>
        <w:spacing w:after="0"/>
        <w:ind w:left="0"/>
        <w:jc w:val="left"/>
      </w:pPr>
      <w:r>
        <w:rPr>
          <w:rFonts w:ascii="Times New Roman"/>
          <w:b/>
          <w:i w:val="false"/>
          <w:color w:val="000000"/>
        </w:rPr>
        <w:t xml:space="preserve"> Қостанай ауданы әкімдігінің "Құрылыс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 әкімдігінің "Құрылыс бөлімі" мемлекеттік мекемесі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"Құрылыс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"Құрылыс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"Құрылыс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"Құрылыс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"Құрылыс бөлімі" мемлекеттiк мекемесі өз құзыретiнiң мәселелерi бойынша заңнамада белгiленген тәртiппен Қостанай ауданы әкімдігінің "Құрылыс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"Құрылыс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Калинина көшесі, 65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"Құрылыс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"Құрылыс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"Құрылыс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"Құрылыс бөлімі" мемлекеттiк мекемесіне кәсiпкерлiк субъектiлерiмен Қостанай ауданы әкімдігінің "Құрылыс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 әкімдігінің "Құрылыс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Мемлекеттiк органның миссиясы,негiзгi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 әкімдігінің "Құрылыс бөлімі" мемлекеттік мекемесінің миссиясы: құрылыс қызметiне мемлекеттiк басқару саласындағы басшылықты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құрылыс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коммуналдық тұрғын үй қорының тұрғын үй құрылысын ұйымдастырады;</w:t>
      </w:r>
      <w:r>
        <w:br/>
      </w:r>
      <w:r>
        <w:rPr>
          <w:rFonts w:ascii="Times New Roman"/>
          <w:b w:val="false"/>
          <w:i w:val="false"/>
          <w:color w:val="000000"/>
          <w:sz w:val="28"/>
        </w:rPr>
        <w:t>
      </w:t>
      </w:r>
      <w:r>
        <w:rPr>
          <w:rFonts w:ascii="Times New Roman"/>
          <w:b w:val="false"/>
          <w:i w:val="false"/>
          <w:color w:val="000000"/>
          <w:sz w:val="28"/>
        </w:rPr>
        <w:t>2) су құбырларын, тазарту құрылыстарын, жылу мен электр желiлерiн және ауданның басқа да инженерлiк инфрақұрылымдар объектiлерiнiң құрылысын ұйымдастырады;</w:t>
      </w:r>
      <w:r>
        <w:br/>
      </w:r>
      <w:r>
        <w:rPr>
          <w:rFonts w:ascii="Times New Roman"/>
          <w:b w:val="false"/>
          <w:i w:val="false"/>
          <w:color w:val="000000"/>
          <w:sz w:val="28"/>
        </w:rPr>
        <w:t>
      </w:t>
      </w:r>
      <w:r>
        <w:rPr>
          <w:rFonts w:ascii="Times New Roman"/>
          <w:b w:val="false"/>
          <w:i w:val="false"/>
          <w:color w:val="000000"/>
          <w:sz w:val="28"/>
        </w:rPr>
        <w:t>3) пайдалануға берілетін объектілерді (кешендерді) тіркеу және есебін жүргізуді қамтамасыз етеді;</w:t>
      </w:r>
      <w:r>
        <w:br/>
      </w:r>
      <w:r>
        <w:rPr>
          <w:rFonts w:ascii="Times New Roman"/>
          <w:b w:val="false"/>
          <w:i w:val="false"/>
          <w:color w:val="000000"/>
          <w:sz w:val="28"/>
        </w:rPr>
        <w:t>
      </w:t>
      </w:r>
      <w:r>
        <w:rPr>
          <w:rFonts w:ascii="Times New Roman"/>
          <w:b w:val="false"/>
          <w:i w:val="false"/>
          <w:color w:val="000000"/>
          <w:sz w:val="28"/>
        </w:rPr>
        <w:t>4) құрылыс туралы шешімдерді дайындау;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 әкімдігінің "Құрылыс бөлімі" мемлекеттiк мекемесі басшылықты Қостанай ауданы әкімдігінің "Құрылыс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"Құрылыс бөлімі" мемлекеттiк мекемесінiң бірінші басшысын Қостанай ауданы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"Құрылыс бөлімі" мемлекеттiк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w:t>
      </w:r>
      <w:r>
        <w:rPr>
          <w:rFonts w:ascii="Times New Roman"/>
          <w:b w:val="false"/>
          <w:i w:val="false"/>
          <w:color w:val="000000"/>
          <w:sz w:val="28"/>
        </w:rPr>
        <w:t>Қостанай ауданы әкімдігінің "Құрылыс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 әкімдігінің "Құрылыс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Қостанай ауданы әкімдігінің "Құрылыс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 әкімдігінің "Құрылыс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"Құрылыс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 әкімдігінің "Құрылыс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