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6431" w14:textId="9b06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Затобол кенті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8 шілдедегі № 378 қаулысы. Қостанай облысының Әділет департаментінде 2015 жылғы 5 тамызда № 5783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Затобол кенті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8 шілдедегі</w:t>
            </w:r>
            <w:r>
              <w:br/>
            </w:r>
            <w:r>
              <w:rPr>
                <w:rFonts w:ascii="Times New Roman"/>
                <w:b w:val="false"/>
                <w:i w:val="false"/>
                <w:color w:val="000000"/>
                <w:sz w:val="20"/>
              </w:rPr>
              <w:t>№ 378 қаулысымен бекітілген</w:t>
            </w:r>
          </w:p>
        </w:tc>
      </w:tr>
    </w:tbl>
    <w:bookmarkStart w:name="z5" w:id="0"/>
    <w:p>
      <w:pPr>
        <w:spacing w:after="0"/>
        <w:ind w:left="0"/>
        <w:jc w:val="left"/>
      </w:pPr>
      <w:r>
        <w:rPr>
          <w:rFonts w:ascii="Times New Roman"/>
          <w:b/>
          <w:i w:val="false"/>
          <w:color w:val="000000"/>
        </w:rPr>
        <w:t xml:space="preserve"> "Қостанай ауданының Затобол кенті</w:t>
      </w:r>
      <w:r>
        <w:br/>
      </w:r>
      <w:r>
        <w:rPr>
          <w:rFonts w:ascii="Times New Roman"/>
          <w:b/>
          <w:i w:val="false"/>
          <w:color w:val="000000"/>
        </w:rPr>
        <w:t>әкімінің аппараты" мемлекеттік мекемесі</w:t>
      </w:r>
      <w:r>
        <w:br/>
      </w:r>
      <w:r>
        <w:rPr>
          <w:rFonts w:ascii="Times New Roman"/>
          <w:b/>
          <w:i w:val="false"/>
          <w:color w:val="000000"/>
        </w:rPr>
        <w:t>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ауданының Затобол кенті әкімінің аппараты" мемлекеттік мекемесі кент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Затобол кенті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Затобол кенті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Затобол кенті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Затобол кенті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Затобол кенті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Затобол кенті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Затобол кенті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111100, Қазақстан Республикасы, Қостанай облысы, Қостанай ауданы, Затобольск кенті, Калинина көшесі, 55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Затобол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Затобол кенті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Затобол кенті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Затобол кенті әкімінің аппараты" мемлекеттік мекемесі кәсіпкерлік субъектілерімен "Қостанай ауданының Затобол кенті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Затобол кенті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ауданының Затобол кенті әкімінің аппараты" мемлекеттiк мекемесінің миссиясы: кент әкімінің қызметін ақпараттық-талдау тұрғысынан, ұйымдық - құқықтық және материалдық-техникалық жағынан қамтамасыз етеді.</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заңдылық пен құқықтық тәртіпті нығайту жөніндегі шараларды жүзеге асыру, азаматтардың құқықтық саналылығының деңгейін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4)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кент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4) әкімнің қызметін бұқаралық ақпарат құралдарында хабарлауды қамтамасыз ету;</w:t>
      </w:r>
      <w:r>
        <w:br/>
      </w:r>
      <w:r>
        <w:rPr>
          <w:rFonts w:ascii="Times New Roman"/>
          <w:b w:val="false"/>
          <w:i w:val="false"/>
          <w:color w:val="000000"/>
          <w:sz w:val="28"/>
        </w:rPr>
        <w:t>
      5) "Қостанай ауданының Затобол кенті әкімінің аппараты" мемлекеттік мекемесінің орындаушылық тәртібінің жай–күйіне талдау жүргізу;</w:t>
      </w:r>
      <w:r>
        <w:br/>
      </w:r>
      <w:r>
        <w:rPr>
          <w:rFonts w:ascii="Times New Roman"/>
          <w:b w:val="false"/>
          <w:i w:val="false"/>
          <w:color w:val="000000"/>
          <w:sz w:val="28"/>
        </w:rPr>
        <w:t>
      6) "Қостанай ауданының Затобол кенті әкімінің аппараты" мемлекеттік мекемесінің жұмысын жоспарлау, кеңестерді, семинарларды өткізу, құқықтық жалпы оқытуды және басқа да іс-шараларды өткізу;</w:t>
      </w:r>
      <w:r>
        <w:br/>
      </w:r>
      <w:r>
        <w:rPr>
          <w:rFonts w:ascii="Times New Roman"/>
          <w:b w:val="false"/>
          <w:i w:val="false"/>
          <w:color w:val="000000"/>
          <w:sz w:val="28"/>
        </w:rPr>
        <w:t>
      7) кент әкімінің шешімдері мен өкімдерінің жобаларын дайындау;</w:t>
      </w:r>
      <w:r>
        <w:br/>
      </w:r>
      <w:r>
        <w:rPr>
          <w:rFonts w:ascii="Times New Roman"/>
          <w:b w:val="false"/>
          <w:i w:val="false"/>
          <w:color w:val="000000"/>
          <w:sz w:val="28"/>
        </w:rPr>
        <w:t>
      8)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9) азаматтарды жеке қабылдауды ұйымдастыру;</w:t>
      </w:r>
      <w:r>
        <w:br/>
      </w:r>
      <w:r>
        <w:rPr>
          <w:rFonts w:ascii="Times New Roman"/>
          <w:b w:val="false"/>
          <w:i w:val="false"/>
          <w:color w:val="000000"/>
          <w:sz w:val="28"/>
        </w:rPr>
        <w:t>
      10)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11) жергiлiктi өзiн-өзi басқару органдарымен өзара iс-қимыл жасау;</w:t>
      </w:r>
      <w:r>
        <w:br/>
      </w:r>
      <w:r>
        <w:rPr>
          <w:rFonts w:ascii="Times New Roman"/>
          <w:b w:val="false"/>
          <w:i w:val="false"/>
          <w:color w:val="000000"/>
          <w:sz w:val="28"/>
        </w:rPr>
        <w:t>
      12) салық және бюджетке төленетiн басқа да мiндеттi төлемдердi жинауға жәрдемдесу;</w:t>
      </w:r>
      <w:r>
        <w:br/>
      </w:r>
      <w:r>
        <w:rPr>
          <w:rFonts w:ascii="Times New Roman"/>
          <w:b w:val="false"/>
          <w:i w:val="false"/>
          <w:color w:val="000000"/>
          <w:sz w:val="28"/>
        </w:rPr>
        <w:t>
      13)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14)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15)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ауданының Затобол кенті әкімінің аппараты" мемлекеттік мекемесі басшылықты "Қостанай ауданының Затобол кенті әкімінің аппараты" мемлекеттік мекемесіне жүктелген міндеттердің орындалуына және оның функцияларын жүзеге асыруға дербес жауапты болатын Затобол кенті әкімі жүзеге асырады.</w:t>
      </w:r>
      <w:r>
        <w:br/>
      </w:r>
      <w:r>
        <w:rPr>
          <w:rFonts w:ascii="Times New Roman"/>
          <w:b w:val="false"/>
          <w:i w:val="false"/>
          <w:color w:val="000000"/>
          <w:sz w:val="28"/>
        </w:rPr>
        <w:t>
      </w:t>
      </w:r>
      <w:r>
        <w:rPr>
          <w:rFonts w:ascii="Times New Roman"/>
          <w:b w:val="false"/>
          <w:i w:val="false"/>
          <w:color w:val="000000"/>
          <w:sz w:val="28"/>
        </w:rPr>
        <w:t>19. Кент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Кент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Кент әкімінің өкілеттігі:</w:t>
      </w:r>
      <w:r>
        <w:br/>
      </w:r>
      <w:r>
        <w:rPr>
          <w:rFonts w:ascii="Times New Roman"/>
          <w:b w:val="false"/>
          <w:i w:val="false"/>
          <w:color w:val="000000"/>
          <w:sz w:val="28"/>
        </w:rPr>
        <w:t>
      1) "Қостанай ауданының Затобол кенті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Затобол кенті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жүмыскерлерін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өз құзыреті шегінде "Қостанай ауданының Затобол кенті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Кент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Кент әкімі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ауданының Затобол кенті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Затобол кенті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ауданының Затобол кенті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ауданының Затобол кенті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ауданының Затобол кенті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