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ed3b5" w14:textId="fbed3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жылға арналған өсімдік шаруашылығындағы міндетті сақтандыруға жататын өсімдік шаруашылығы өнімінің түрлері бойынша егіс жұмыстардың басталуы мен аяқталуының оңтайлы мерзімдерін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әкімдігінің 2015 жылғы 3 шілдедегі № 369 қаулысы. Қостанай облысының Әділет департаментінде 2015 жылғы 31 шілдеде № 5781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>, "Өсімдік шаруашылығындағы міндетті сақтандыру туралы" Қазақстан Республикасының 2004 жылғы 10 наурыздағы Заңының </w:t>
      </w:r>
      <w:r>
        <w:rPr>
          <w:rFonts w:ascii="Times New Roman"/>
          <w:b w:val="false"/>
          <w:i w:val="false"/>
          <w:color w:val="000000"/>
          <w:sz w:val="28"/>
        </w:rPr>
        <w:t>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3-тармағының 3) тармақшасына сәйкес, Қостанай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2015 жылға арналған өсімдік шаруашылығындағы міндетті сақтандыруға жататын өсімдік шаруашылығы өнімінің түрлері бойынша Қостанай ауданының аумағында егіс жұмыстардың басталуы мен аяқталуының оңтайлы мерзімдері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 және 2015 жылдың 10 мамырдан бастап туындаған қатынастарға таратылады.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Т. Исабаев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3 шілдедегі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369 қаулысына қосымша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өсімдік шаруашылығындағы міндетті сақтандыруға жататын өсімдік шаруашылығы өнімінің түрлері бойынша Қостанай ауданының аумағында егіс жұмыстарының басталуы мен аяқталуының оңтайлы мерзімдер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2953"/>
        <w:gridCol w:w="7753"/>
      </w:tblGrid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Өсiмдiк шаруашылығы өнiмiнiң түрлерi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Егіс жұмыстардың басталуы мен аяқталуы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бидай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бастап 12 маусымға дейін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қатты бидай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мамырдан бастап 5 маусымға дейін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бидай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тамыздан бастап 10 қыркүйекке дейін</w:t>
            </w:r>
          </w:p>
        </w:tc>
      </w:tr>
      <w:tr>
        <w:trPr>
          <w:trHeight w:val="2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қара бидай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тамыздан бастап 10 қыркүйекке дейін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бастап 15 маусымға дейін</w:t>
            </w:r>
          </w:p>
        </w:tc>
      </w:tr>
      <w:tr>
        <w:trPr>
          <w:trHeight w:val="1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бастап 15 маусымға дейін</w:t>
            </w:r>
          </w:p>
        </w:tc>
      </w:tr>
      <w:tr>
        <w:trPr>
          <w:trHeight w:val="2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Тары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мамырдан бастап 15 маусымға дейін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Қарақұмық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мамырдан бастап 15 маусымға дейін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Күнбағыс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мамырдан бастап 5 маусымға дейін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мамырдан бастап 8 маусымға дейін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Зығыр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мамырдан бастап 5 маусымға дейін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Мақсары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мамырдан бастап 2 маусымға дейін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Қыша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мамырдан бастап 8 маусымға дейін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