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b68b" w14:textId="1f8b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19 маусымдағы № 327 қаулысы. Қостанай облысының Әділет департаментінде 2015 жылғы 29 маусымда № 5701 болып тіркелді. Күші жойылды - Қостанай облысы Қостанай ауданы әкімдігінің 2016 жылғы 3 тамыздағы № 421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ауданы әкімдігінің 03.08.2016 </w:t>
      </w:r>
      <w:r>
        <w:rPr>
          <w:rFonts w:ascii="Times New Roman"/>
          <w:b w:val="false"/>
          <w:i w:val="false"/>
          <w:color w:val="ff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2011 жылғы 9 тамыздағы </w:t>
      </w:r>
      <w:r>
        <w:rPr>
          <w:rFonts w:ascii="Times New Roman"/>
          <w:b w:val="false"/>
          <w:i w:val="false"/>
          <w:color w:val="000000"/>
          <w:sz w:val="28"/>
        </w:rPr>
        <w:t>№ 920</w:t>
      </w:r>
      <w:r>
        <w:rPr>
          <w:rFonts w:ascii="Times New Roman"/>
          <w:b w:val="false"/>
          <w:i w:val="false"/>
          <w:color w:val="000000"/>
          <w:sz w:val="28"/>
        </w:rPr>
        <w:t xml:space="preserve"> "Жекешелендіру объектілерін сату қағидасын бекіту туралы" қаулысына сәйкес Қостанай ауданының әкімдігі </w:t>
      </w:r>
      <w:r>
        <w:rPr>
          <w:rFonts w:ascii="Times New Roman"/>
          <w:b/>
          <w:i w:val="false"/>
          <w:color w:val="000000"/>
          <w:sz w:val="28"/>
        </w:rPr>
        <w:t>ҚАУЛЫ</w:t>
      </w:r>
      <w:r>
        <w:rPr>
          <w:rFonts w:ascii="Times New Roman"/>
          <w:b/>
          <w:i w:val="false"/>
          <w:color w:val="000000"/>
          <w:sz w:val="28"/>
        </w:rPr>
        <w:t xml:space="preserve"> ЕТЕД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Коммуналдық мүлікті иеліктен айыру түрлерін таңдау жөніндегі критерийлер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маусымдағы</w:t>
            </w:r>
            <w:r>
              <w:br/>
            </w:r>
            <w:r>
              <w:rPr>
                <w:rFonts w:ascii="Times New Roman"/>
                <w:b w:val="false"/>
                <w:i w:val="false"/>
                <w:color w:val="000000"/>
                <w:sz w:val="20"/>
              </w:rPr>
              <w:t>№ 327 қаулысына қосымша</w:t>
            </w:r>
          </w:p>
        </w:tc>
      </w:tr>
    </w:tbl>
    <w:p>
      <w:pPr>
        <w:spacing w:after="0"/>
        <w:ind w:left="0"/>
        <w:jc w:val="left"/>
      </w:pPr>
      <w:r>
        <w:rPr>
          <w:rFonts w:ascii="Times New Roman"/>
          <w:b/>
          <w:i w:val="false"/>
          <w:color w:val="000000"/>
        </w:rPr>
        <w:t xml:space="preserve"> Коммуналдық мүлікті иеліктен айыру</w:t>
      </w:r>
      <w:r>
        <w:br/>
      </w:r>
      <w:r>
        <w:rPr>
          <w:rFonts w:ascii="Times New Roman"/>
          <w:b/>
          <w:i w:val="false"/>
          <w:color w:val="000000"/>
        </w:rPr>
        <w:t>түрлерін таңдау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372"/>
        <w:gridCol w:w="1200"/>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Критерийлер атауы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Иеліктен айыру түрлері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объектісін әрі қарай бақылауға мемлекеттің мүддесінің болмауы;</w:t>
            </w:r>
            <w:r>
              <w:br/>
            </w: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r>
              <w:br/>
            </w: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аукцион нысанында өткізу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w:t>
            </w:r>
            <w:r>
              <w:br/>
            </w:r>
            <w:r>
              <w:rPr>
                <w:rFonts w:ascii="Times New Roman"/>
                <w:b w:val="false"/>
                <w:i w:val="false"/>
                <w:color w:val="000000"/>
                <w:sz w:val="20"/>
              </w:rPr>
              <w:t>
ең жоғары баға бойынша жекешелендіру объектісін сату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коммерциялық тендер нысанында өткізу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атаулы сату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