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ee2b" w14:textId="fad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259 "Қостанай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2015 жылғы 23 сәуірдегі № 296 шешімі. Қостанай облысының Әділет департаментінде 2015 жылғы 8 мамырда № 5586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259 «Қостанай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5295 тіркелген, 2015 жылғы 22 қаңтарда «Арна»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Қостанай ауданының 2015-2017 жылдарға арналған аудандық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- 5115114,0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- 2728261,0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- 22794,0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- 2350615,0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- 5175703,6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- 47149,2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- 65014,2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- 17865,0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-107738,8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- 107738,8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    Қ</w:t>
      </w:r>
      <w:r>
        <w:rPr>
          <w:rFonts w:ascii="Times New Roman"/>
          <w:b w:val="false"/>
          <w:i/>
          <w:color w:val="000000"/>
          <w:sz w:val="28"/>
        </w:rPr>
        <w:t xml:space="preserve">останай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не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42"/>
        <w:gridCol w:w="635"/>
        <w:gridCol w:w="914"/>
        <w:gridCol w:w="6618"/>
        <w:gridCol w:w="239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5115114,0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2728261,0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1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35"/>
        <w:gridCol w:w="807"/>
        <w:gridCol w:w="850"/>
        <w:gridCol w:w="670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5175703,6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16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3040384,0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2617235,0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2496270,0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2464482,0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17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43418,0</w:t>
            </w:r>
          </w:p>
        </w:tc>
      </w:tr>
      <w:tr>
        <w:trPr>
          <w:trHeight w:val="16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14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254586,0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759794,9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198893,0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108683,0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351645,9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207087,0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1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13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126505,0</w:t>
            </w:r>
          </w:p>
        </w:tc>
      </w:tr>
      <w:tr>
        <w:trPr>
          <w:trHeight w:val="1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47149,2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21"/>
        <w:gridCol w:w="699"/>
        <w:gridCol w:w="785"/>
        <w:gridCol w:w="6810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07"/>
        <w:gridCol w:w="742"/>
        <w:gridCol w:w="764"/>
        <w:gridCol w:w="6639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-107738,8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107738,8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ауылдар, ауылдық округтер әкімдерінің 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737"/>
        <w:gridCol w:w="2819"/>
        <w:gridCol w:w="2492"/>
        <w:gridCol w:w="25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73"/>
        <w:gridCol w:w="3193"/>
        <w:gridCol w:w="279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