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58c2" w14:textId="5a55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15 қаңтардағы № 262 "Жер салығының базалық ставкасын 50 пайызға көтеру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2015 жылғы 11 наурыздағы № 278 шешімі. Қостанай облысының Әділет департаментінде 2015 жылғы 9 сәуірде № 5513 болып тіркелді. Күші жойылды - Қостанай облысы Қостанай ауданы мәслихатының 2016 жылғы 1 сәуірдегі №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"Салықтар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аймақтарға бөлу схемасы негізінде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2010 жылғы 15 қаңтардағы № 262 "Жер салығының базалық ставкасын 50 пайызға көтеру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9-14-120 тіркелген, 2010 жылғы 26 ақпанда "Арна"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Двуреченский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Департаментінің "Қостанай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ауданы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