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8e22" w14:textId="d7f8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252 "Қарасу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2015 жылғы 23 қарашадағы № 323 шешімі. Қостанай облысының Әділет департаментінде 2015 жылғы 27 қарашада № 6025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252 «Қарасу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5283 тіркелген, 2015 жылғы 14 қаңтарда «Қарасу өңірі»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Қарасу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2570453,9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733780,0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18134,0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1810823,9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2592775,6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36714,0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46565,0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-59035,7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59035,7 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 хатшысы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Қазиев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13"/>
        <w:gridCol w:w="74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2570453,9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653"/>
        <w:gridCol w:w="737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2592775,6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292936,6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238823,9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69040,9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1785063,8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69349,8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1397035,9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10670,7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95823,7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175926,1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34013,9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ветеринариялық 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-59035,7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59035,7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ауылдар мен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753"/>
        <w:gridCol w:w="4293"/>
        <w:gridCol w:w="1793"/>
        <w:gridCol w:w="175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 әкімшілері бойынша: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 әкімінің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