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9c27" w14:textId="2ed9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2015 жылғы 9 шілдедегі № 175 қаулысы. Қостанай облысының Әділет департаментінде 2015 жылғы 13 тамызда № 5800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2015 жылғы 27 ақпандағы № 4-3/177 бұйрығымен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жылғы 1 маусымнан бастап 15 маусымға дейін субсидиялар алуға арналған өтінімді ұсыну мерзімдері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субсидияланатын басым ауыл шаруашылығы дақылдарының әрбір түрі бойынша оңтайлы себу мерзімдері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1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бидай, қытайбұршақ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Арпа,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Дәмді-бұршақты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Қарақұмық,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маусымға дейін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 (біржылдық шөптер, көпжылдық шөптер)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 1 мамырдан бастап 10 маусымға дейін, екінші мерзім 5 шілдеден бастап 30 тамызға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 жылы өсіп жатқан көп жылдық бұршақ тұқымдас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 1 мамырдан бастап 10 маусымға дейін, екінші мерзім 5 шілдеден бастап 30 тамызға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 1 мамырдан бастап 10 маусымға дейін, екінші мерзім 5 шілдеден бастап 30 тамызға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және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