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4be4c" w14:textId="c54b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мүлікті иеліктен айыру түрлерін тандау жөніндегі критерийлерді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2015 жылғы 10 сәуірдегі № 96 қаулысы. Қостанай облысының Әділет департаментінде 2015 жылғы 14 мамырда № 5599 болып тіркелді. Күші жойылды - Қостанай облысы Қарасу ауданы әкімдігінің 2016 жылғы 26 шілдедегі № 204 қаулысымен</w:t>
      </w:r>
    </w:p>
    <w:p>
      <w:pPr>
        <w:spacing w:after="0"/>
        <w:ind w:left="0"/>
        <w:jc w:val="left"/>
      </w:pPr>
      <w:r>
        <w:rPr>
          <w:rFonts w:ascii="Times New Roman"/>
          <w:b w:val="false"/>
          <w:i w:val="false"/>
          <w:color w:val="ff0000"/>
          <w:sz w:val="28"/>
        </w:rPr>
        <w:t xml:space="preserve">      Ескерту. Күші жойылды - Қостанай облысы Қарасу ауданы әкімдігінің 26.07.2016 </w:t>
      </w:r>
      <w:r>
        <w:rPr>
          <w:rFonts w:ascii="Times New Roman"/>
          <w:b w:val="false"/>
          <w:i w:val="false"/>
          <w:color w:val="ff0000"/>
          <w:sz w:val="28"/>
        </w:rPr>
        <w:t>№ 204</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2001 жылғы 23 қаңтардағы Қазақстан Республикасы Заңының</w:t>
      </w:r>
      <w:r>
        <w:rPr>
          <w:rFonts w:ascii="Times New Roman"/>
          <w:b w:val="false"/>
          <w:i w:val="false"/>
          <w:color w:val="000000"/>
          <w:sz w:val="28"/>
        </w:rPr>
        <w:t xml:space="preserve"> 31-бабына</w:t>
      </w:r>
      <w:r>
        <w:rPr>
          <w:rFonts w:ascii="Times New Roman"/>
          <w:b w:val="false"/>
          <w:i w:val="false"/>
          <w:color w:val="000000"/>
          <w:sz w:val="28"/>
        </w:rPr>
        <w:t xml:space="preserve"> және "Жекешелендіру объектілерін сату қағидасын бекіту туралы" Қазақстан Республикасы Үкіметінің 2011 жылғы 9 тамыздағы № 920</w:t>
      </w:r>
      <w:r>
        <w:rPr>
          <w:rFonts w:ascii="Times New Roman"/>
          <w:b w:val="false"/>
          <w:i w:val="false"/>
          <w:color w:val="000000"/>
          <w:sz w:val="28"/>
        </w:rPr>
        <w:t xml:space="preserve"> қаулысына</w:t>
      </w:r>
      <w:r>
        <w:rPr>
          <w:rFonts w:ascii="Times New Roman"/>
          <w:b w:val="false"/>
          <w:i w:val="false"/>
          <w:color w:val="000000"/>
          <w:sz w:val="28"/>
        </w:rPr>
        <w:t xml:space="preserve"> сәйкес Қарасу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Коммуналдық мүлікті иеліктен айыру түрлерін тандау жөніндегі критерийлері осы қаулының</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2. Осы қаулың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Шәмшиев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10 сәуірдегі</w:t>
            </w:r>
            <w:r>
              <w:br/>
            </w:r>
            <w:r>
              <w:rPr>
                <w:rFonts w:ascii="Times New Roman"/>
                <w:b w:val="false"/>
                <w:i w:val="false"/>
                <w:color w:val="000000"/>
                <w:sz w:val="20"/>
              </w:rPr>
              <w:t>№ 96 қаулысына қосымша</w:t>
            </w:r>
          </w:p>
        </w:tc>
      </w:tr>
    </w:tbl>
    <w:bookmarkStart w:name="z6" w:id="0"/>
    <w:p>
      <w:pPr>
        <w:spacing w:after="0"/>
        <w:ind w:left="0"/>
        <w:jc w:val="left"/>
      </w:pPr>
      <w:r>
        <w:rPr>
          <w:rFonts w:ascii="Times New Roman"/>
          <w:b/>
          <w:i w:val="false"/>
          <w:color w:val="000000"/>
        </w:rPr>
        <w:t xml:space="preserve"> </w:t>
      </w:r>
      <w:r>
        <w:rPr>
          <w:rFonts w:ascii="Times New Roman"/>
          <w:b/>
          <w:i w:val="false"/>
          <w:color w:val="000000"/>
        </w:rPr>
        <w:t>Коммуналдық мүлікті иеліктен айыру түрлерін таңдау жөніндегі критерийлер</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10043"/>
        <w:gridCol w:w="1357"/>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1"/>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bookmarkEnd w:id="1"/>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түрі</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объектісін әрі қарай бақылауға мемлекеттік мүддесінің болмауы;</w:t>
            </w:r>
            <w:r>
              <w:br/>
            </w:r>
            <w:r>
              <w:rPr>
                <w:rFonts w:ascii="Times New Roman"/>
                <w:b w:val="false"/>
                <w:i w:val="false"/>
                <w:color w:val="000000"/>
                <w:sz w:val="20"/>
              </w:rPr>
              <w:t>
заңнамамен белгіленген мерзімдерде жекешелендіру объектісін сатудан бюджетке ақшалай қаражатты алу қажеттілігі;</w:t>
            </w:r>
            <w:r>
              <w:br/>
            </w:r>
            <w:r>
              <w:rPr>
                <w:rFonts w:ascii="Times New Roman"/>
                <w:b w:val="false"/>
                <w:i w:val="false"/>
                <w:color w:val="000000"/>
                <w:sz w:val="20"/>
              </w:rPr>
              <w:t>
ең жоғары мүмкін баға бойынша жекешелендіру объектісін сату және саудаға қатысушылардың кең тобын тарту қажеттілігі;</w:t>
            </w:r>
            <w:r>
              <w:br/>
            </w:r>
            <w:r>
              <w:rPr>
                <w:rFonts w:ascii="Times New Roman"/>
                <w:b w:val="false"/>
                <w:i w:val="false"/>
                <w:color w:val="000000"/>
                <w:sz w:val="20"/>
              </w:rPr>
              <w:t>
мемлекетке тиесілі бағалы қағаздарды оларды әрі қарай бақылауға мемлекеттің мүддесі болмаған кезде сату.</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Сауданы аукцион нысанында өткізу</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Заңнамамен белгіленген мерзімдерде жекешелендіру объектісін сатудан бюджетке ақшалай қаражатты алу қажеттілігі;</w:t>
            </w:r>
            <w:r>
              <w:br/>
            </w:r>
            <w:r>
              <w:rPr>
                <w:rFonts w:ascii="Times New Roman"/>
                <w:b w:val="false"/>
                <w:i w:val="false"/>
                <w:color w:val="000000"/>
                <w:sz w:val="20"/>
              </w:rPr>
              <w:t>
сату шарттарын белгілеу жолымен белгілі бір уақыт ішінде жекешелендіру объектісін мемлекеттің бақылауында сақтау қажеттілігі (қызмет бейінін сақтау, кредиторлық берешекті өтеу, жалақы төлемдері бойынша берешектерді өтеу және өзге де шарттар);</w:t>
            </w:r>
            <w:r>
              <w:br/>
            </w:r>
            <w:r>
              <w:rPr>
                <w:rFonts w:ascii="Times New Roman"/>
                <w:b w:val="false"/>
                <w:i w:val="false"/>
                <w:color w:val="000000"/>
                <w:sz w:val="20"/>
              </w:rPr>
              <w:t>
ең жоғары баға бойынша жекешелендіру объектісін сату қажеттілігі;</w:t>
            </w:r>
            <w:r>
              <w:br/>
            </w:r>
            <w:r>
              <w:rPr>
                <w:rFonts w:ascii="Times New Roman"/>
                <w:b w:val="false"/>
                <w:i w:val="false"/>
                <w:color w:val="000000"/>
                <w:sz w:val="20"/>
              </w:rPr>
              <w:t>
сату шарттарын белгілеу жолымен белгілі бір уақыт ішінде жекешелендіру объектісін мемлекеттің бақылауында сақтау қажеттілігі (қызмет бейінін сақтау, кредиторлық берешекті өтеу, жалақы төлемдері бойынша берешектерді өтеу және өзге де шарттар) болған жағдайда мемлекетке тиесілі бағалы қағаздарды сату.</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Сауданы коммерциялық тендер нысанында өткізу</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4"/>
        </w:tc>
        <w:tc>
          <w:tcPr>
            <w:tcW w:w="10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Сенімгерлік басқарудың, сенімгер басқарушымен, жалға алушымен (жалдаушымен) кейін сатып алу құқығымен мүліктік жалға (жалдауға) беру шартының талаптарын орындау үшін мемлекеттің бақылауын белгілі бір уақыт ішінде сақтау қажеттілігі.</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атаулы сату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