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961a" w14:textId="f939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24 желтоқсандағы № 252 "Қарасу ауданының 2015-2017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Қарасу ауданы мәслихатының 2015 жылғы 20 наурыздағы № 267 шешімі. Қостанай облысының Әділет департаментінде 2015 жылғы 26 наурызда № 5470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24 желтоқсандағы </w:t>
      </w:r>
      <w:r>
        <w:rPr>
          <w:rFonts w:ascii="Times New Roman"/>
          <w:b w:val="false"/>
          <w:i w:val="false"/>
          <w:color w:val="000000"/>
          <w:sz w:val="28"/>
        </w:rPr>
        <w:t>№ 252</w:t>
      </w:r>
      <w:r>
        <w:rPr>
          <w:rFonts w:ascii="Times New Roman"/>
          <w:b w:val="false"/>
          <w:i w:val="false"/>
          <w:color w:val="000000"/>
          <w:sz w:val="28"/>
        </w:rPr>
        <w:t xml:space="preserve"> "Қарасу ауданының 2015-2017 жылдарға арналған аудандық бюджеті туралы" шешіміне (Нормативтік құқықтық актілерді мемлекеттік тіркеу тізілімінде № 5283 тіркелген, 2015 жылғы 14 қаңтарда "Қарасу өңірі"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Қарасу ауданының 2015-2017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2616415,0 мың теңге, оның iшiнде:</w:t>
      </w:r>
      <w:r>
        <w:br/>
      </w:r>
      <w:r>
        <w:rPr>
          <w:rFonts w:ascii="Times New Roman"/>
          <w:b w:val="false"/>
          <w:i w:val="false"/>
          <w:color w:val="000000"/>
          <w:sz w:val="28"/>
        </w:rPr>
        <w:t>
      салықтық түсімдер бойынша – 749294,0 мың теңге;</w:t>
      </w:r>
      <w:r>
        <w:br/>
      </w:r>
      <w:r>
        <w:rPr>
          <w:rFonts w:ascii="Times New Roman"/>
          <w:b w:val="false"/>
          <w:i w:val="false"/>
          <w:color w:val="000000"/>
          <w:sz w:val="28"/>
        </w:rPr>
        <w:t>
      салықтық емес түсімдер бойынша – 2381,0 мың теңге;</w:t>
      </w:r>
      <w:r>
        <w:br/>
      </w:r>
      <w:r>
        <w:rPr>
          <w:rFonts w:ascii="Times New Roman"/>
          <w:b w:val="false"/>
          <w:i w:val="false"/>
          <w:color w:val="000000"/>
          <w:sz w:val="28"/>
        </w:rPr>
        <w:t>
      негізгі капиталды сатудан түсетін түсімдер бойынша – 7955,0 мың теңге;</w:t>
      </w:r>
      <w:r>
        <w:br/>
      </w:r>
      <w:r>
        <w:rPr>
          <w:rFonts w:ascii="Times New Roman"/>
          <w:b w:val="false"/>
          <w:i w:val="false"/>
          <w:color w:val="000000"/>
          <w:sz w:val="28"/>
        </w:rPr>
        <w:t>
      трансферттердің түсімдері бойынша – 1856785,0 мың теңге;</w:t>
      </w:r>
      <w:r>
        <w:br/>
      </w:r>
      <w:r>
        <w:rPr>
          <w:rFonts w:ascii="Times New Roman"/>
          <w:b w:val="false"/>
          <w:i w:val="false"/>
          <w:color w:val="000000"/>
          <w:sz w:val="28"/>
        </w:rPr>
        <w:t>
</w:t>
      </w:r>
      <w:r>
        <w:rPr>
          <w:rFonts w:ascii="Times New Roman"/>
          <w:b w:val="false"/>
          <w:i w:val="false"/>
          <w:color w:val="000000"/>
          <w:sz w:val="28"/>
        </w:rPr>
        <w:t>
      2) шығындар – 2616542,7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кредиттеу – 44614,0 мың теңге, оның iшiнде:</w:t>
      </w:r>
      <w:r>
        <w:br/>
      </w:r>
      <w:r>
        <w:rPr>
          <w:rFonts w:ascii="Times New Roman"/>
          <w:b w:val="false"/>
          <w:i w:val="false"/>
          <w:color w:val="000000"/>
          <w:sz w:val="28"/>
        </w:rPr>
        <w:t>
      бюджеттiк кредиттер – 54465,0 мың теңге;</w:t>
      </w:r>
      <w:r>
        <w:br/>
      </w:r>
      <w:r>
        <w:rPr>
          <w:rFonts w:ascii="Times New Roman"/>
          <w:b w:val="false"/>
          <w:i w:val="false"/>
          <w:color w:val="000000"/>
          <w:sz w:val="28"/>
        </w:rPr>
        <w:t>
      бюджеттiк кредиттердi өтеу – 9851,0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жасалатыноперациялар бойынша сальдо – 0,0 теңге, оның ішінде:</w:t>
      </w:r>
      <w:r>
        <w:br/>
      </w:r>
      <w:r>
        <w:rPr>
          <w:rFonts w:ascii="Times New Roman"/>
          <w:b w:val="false"/>
          <w:i w:val="false"/>
          <w:color w:val="000000"/>
          <w:sz w:val="28"/>
        </w:rPr>
        <w:t>
      қаржы активтерін сатып алу – 0,0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-44741,7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44741,7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3-тармағының</w:t>
      </w:r>
      <w:r>
        <w:rPr>
          <w:rFonts w:ascii="Times New Roman"/>
          <w:b w:val="false"/>
          <w:i w:val="false"/>
          <w:color w:val="000000"/>
          <w:sz w:val="28"/>
        </w:rPr>
        <w:t xml:space="preserve"> 7)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3-тармағының</w:t>
      </w:r>
      <w:r>
        <w:rPr>
          <w:rFonts w:ascii="Times New Roman"/>
          <w:b w:val="false"/>
          <w:i w:val="false"/>
          <w:color w:val="000000"/>
          <w:sz w:val="28"/>
        </w:rPr>
        <w:t xml:space="preserve"> 8)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9),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органдардың агроөнеркәсіптік кешен бөлімшелерін ұстауға;</w:t>
      </w:r>
      <w:r>
        <w:br/>
      </w:r>
      <w:r>
        <w:rPr>
          <w:rFonts w:ascii="Times New Roman"/>
          <w:b w:val="false"/>
          <w:i w:val="false"/>
          <w:color w:val="000000"/>
          <w:sz w:val="28"/>
        </w:rPr>
        <w:t>
</w:t>
      </w:r>
      <w:r>
        <w:rPr>
          <w:rFonts w:ascii="Times New Roman"/>
          <w:b w:val="false"/>
          <w:i w:val="false"/>
          <w:color w:val="000000"/>
          <w:sz w:val="28"/>
        </w:rPr>
        <w:t>
      10) азаматтық халық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В. Журжа</w:t>
      </w:r>
    </w:p>
    <w:p>
      <w:pPr>
        <w:spacing w:after="0"/>
        <w:ind w:left="0"/>
        <w:jc w:val="both"/>
      </w:pPr>
      <w:r>
        <w:rPr>
          <w:rFonts w:ascii="Times New Roman"/>
          <w:b w:val="false"/>
          <w:i/>
          <w:color w:val="000000"/>
          <w:sz w:val="28"/>
        </w:rPr>
        <w:t>      Қарасу аудандық</w:t>
      </w:r>
      <w:r>
        <w:br/>
      </w:r>
      <w:r>
        <w:rPr>
          <w:rFonts w:ascii="Times New Roman"/>
          <w:b w:val="false"/>
          <w:i w:val="false"/>
          <w:color w:val="000000"/>
          <w:sz w:val="28"/>
        </w:rPr>
        <w:t>
</w:t>
      </w:r>
      <w:r>
        <w:rPr>
          <w:rFonts w:ascii="Times New Roman"/>
          <w:b w:val="false"/>
          <w:i/>
          <w:color w:val="000000"/>
          <w:sz w:val="28"/>
        </w:rPr>
        <w:t>      мәслихатының хатшысы                       С. 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 xml:space="preserve">арасу ауданы </w:t>
      </w:r>
      <w:r>
        <w:rPr>
          <w:rFonts w:ascii="Times New Roman"/>
          <w:b w:val="false"/>
          <w:i/>
          <w:color w:val="000000"/>
          <w:sz w:val="28"/>
        </w:rPr>
        <w:t>ә</w:t>
      </w:r>
      <w:r>
        <w:rPr>
          <w:rFonts w:ascii="Times New Roman"/>
          <w:b w:val="false"/>
          <w:i/>
          <w:color w:val="000000"/>
          <w:sz w:val="28"/>
        </w:rPr>
        <w:t>кімдігіні</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экономика ж</w:t>
      </w:r>
      <w:r>
        <w:rPr>
          <w:rFonts w:ascii="Times New Roman"/>
          <w:b w:val="false"/>
          <w:i/>
          <w:color w:val="000000"/>
          <w:sz w:val="28"/>
        </w:rPr>
        <w:t>ә</w:t>
      </w:r>
      <w:r>
        <w:rPr>
          <w:rFonts w:ascii="Times New Roman"/>
          <w:b w:val="false"/>
          <w:i/>
          <w:color w:val="000000"/>
          <w:sz w:val="28"/>
        </w:rPr>
        <w:t>не бюджеттік</w:t>
      </w:r>
      <w:r>
        <w:br/>
      </w:r>
      <w:r>
        <w:rPr>
          <w:rFonts w:ascii="Times New Roman"/>
          <w:b w:val="false"/>
          <w:i w:val="false"/>
          <w:color w:val="000000"/>
          <w:sz w:val="28"/>
        </w:rPr>
        <w:t>
</w:t>
      </w:r>
      <w:r>
        <w:rPr>
          <w:rFonts w:ascii="Times New Roman"/>
          <w:b w:val="false"/>
          <w:i/>
          <w:color w:val="000000"/>
          <w:sz w:val="28"/>
        </w:rPr>
        <w:t>      жоспарлау б</w:t>
      </w:r>
      <w:r>
        <w:rPr>
          <w:rFonts w:ascii="Times New Roman"/>
          <w:b w:val="false"/>
          <w:i/>
          <w:color w:val="000000"/>
          <w:sz w:val="28"/>
        </w:rPr>
        <w:t>ө</w:t>
      </w:r>
      <w:r>
        <w:rPr>
          <w:rFonts w:ascii="Times New Roman"/>
          <w:b w:val="false"/>
          <w:i/>
          <w:color w:val="000000"/>
          <w:sz w:val="28"/>
        </w:rPr>
        <w:t>лімі" мемлекеттік</w:t>
      </w:r>
      <w:r>
        <w:br/>
      </w:r>
      <w:r>
        <w:rPr>
          <w:rFonts w:ascii="Times New Roman"/>
          <w:b w:val="false"/>
          <w:i w:val="false"/>
          <w:color w:val="000000"/>
          <w:sz w:val="28"/>
        </w:rPr>
        <w:t>
</w:t>
      </w:r>
      <w:r>
        <w:rPr>
          <w:rFonts w:ascii="Times New Roman"/>
          <w:b w:val="false"/>
          <w:i/>
          <w:color w:val="000000"/>
          <w:sz w:val="28"/>
        </w:rPr>
        <w:t>      мекемесі басшысыны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міндет ат</w:t>
      </w:r>
      <w:r>
        <w:rPr>
          <w:rFonts w:ascii="Times New Roman"/>
          <w:b w:val="false"/>
          <w:i/>
          <w:color w:val="000000"/>
          <w:sz w:val="28"/>
        </w:rPr>
        <w:t>қ</w:t>
      </w:r>
      <w:r>
        <w:rPr>
          <w:rFonts w:ascii="Times New Roman"/>
          <w:b w:val="false"/>
          <w:i/>
          <w:color w:val="000000"/>
          <w:sz w:val="28"/>
        </w:rPr>
        <w:t>арушысы</w:t>
      </w:r>
      <w:r>
        <w:br/>
      </w:r>
      <w:r>
        <w:rPr>
          <w:rFonts w:ascii="Times New Roman"/>
          <w:b w:val="false"/>
          <w:i w:val="false"/>
          <w:color w:val="000000"/>
          <w:sz w:val="28"/>
        </w:rPr>
        <w:t>
</w:t>
      </w:r>
      <w:r>
        <w:rPr>
          <w:rFonts w:ascii="Times New Roman"/>
          <w:b w:val="false"/>
          <w:i/>
          <w:color w:val="000000"/>
          <w:sz w:val="28"/>
        </w:rPr>
        <w:t>      ___________  З. Жетпіспаева</w:t>
      </w:r>
      <w:r>
        <w:br/>
      </w:r>
      <w:r>
        <w:rPr>
          <w:rFonts w:ascii="Times New Roman"/>
          <w:b w:val="false"/>
          <w:i w:val="false"/>
          <w:color w:val="000000"/>
          <w:sz w:val="28"/>
        </w:rPr>
        <w:t>
</w:t>
      </w:r>
      <w:r>
        <w:rPr>
          <w:rFonts w:ascii="Times New Roman"/>
          <w:b w:val="false"/>
          <w:i/>
          <w:color w:val="000000"/>
          <w:sz w:val="28"/>
        </w:rPr>
        <w:t>      20.03.2015 жыл</w:t>
      </w:r>
    </w:p>
    <w:bookmarkStart w:name="z19"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267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1-қосымша  </w:t>
      </w:r>
    </w:p>
    <w:p>
      <w:pPr>
        <w:spacing w:after="0"/>
        <w:ind w:left="0"/>
        <w:jc w:val="left"/>
      </w:pPr>
      <w:r>
        <w:rPr>
          <w:rFonts w:ascii="Times New Roman"/>
          <w:b/>
          <w:i w:val="false"/>
          <w:color w:val="000000"/>
        </w:rPr>
        <w:t xml:space="preserve"> 2015 жылға арналған</w:t>
      </w:r>
      <w:r>
        <w:br/>
      </w:r>
      <w:r>
        <w:rPr>
          <w:rFonts w:ascii="Times New Roman"/>
          <w:b/>
          <w:i w:val="false"/>
          <w:color w:val="000000"/>
        </w:rPr>
        <w:t>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33"/>
        <w:gridCol w:w="553"/>
        <w:gridCol w:w="433"/>
        <w:gridCol w:w="7553"/>
        <w:gridCol w:w="20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2616415,0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749294,0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199223,0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182194,0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107123,0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108575,0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93751,0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1856785,0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1856785,0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93"/>
        <w:gridCol w:w="733"/>
        <w:gridCol w:w="673"/>
        <w:gridCol w:w="7253"/>
        <w:gridCol w:w="20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2616542,7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294784,0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68823,0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68823,0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159595,0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14335,0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13424,0</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10265,0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29066,0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22159,0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22159,0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7218,0</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5115,0</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1781908,0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150087,0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63815,0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1457810,0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1429810,0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1380411,0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174011,0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12772,0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бiлiм беру мекемелер үшiн оқулықтар мен оқу-әдістемелік кешендерді сатып алу және жеткiзу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13789,0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135708,0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98254,0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65624,0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65624,0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15069,0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5534,0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28233,0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28233,0</w:t>
            </w:r>
          </w:p>
        </w:tc>
      </w:tr>
      <w:tr>
        <w:trPr>
          <w:trHeight w:val="7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10628,0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23408,0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23408,0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23408,0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манызы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170802,0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64744,0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25643,0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61302,0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53951,0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 жүргізу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95475,0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40153,0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30416,0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45198,0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75884,0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44614,0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V.Бюджет тапшылығы (профициті)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-44741,7</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(профицитін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44741,7</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 алатын қарыздар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қалдығының қозғалысы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bl>
    <w:bookmarkStart w:name="z20"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2015 жылғы 20 наурыздағы </w:t>
      </w:r>
      <w:r>
        <w:br/>
      </w:r>
      <w:r>
        <w:rPr>
          <w:rFonts w:ascii="Times New Roman"/>
          <w:b w:val="false"/>
          <w:i w:val="false"/>
          <w:color w:val="000000"/>
          <w:sz w:val="28"/>
        </w:rPr>
        <w:t xml:space="preserve">
№ 267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252 шешіміне 4-қосымша  </w:t>
      </w:r>
    </w:p>
    <w:p>
      <w:pPr>
        <w:spacing w:after="0"/>
        <w:ind w:left="0"/>
        <w:jc w:val="left"/>
      </w:pPr>
      <w:r>
        <w:rPr>
          <w:rFonts w:ascii="Times New Roman"/>
          <w:b/>
          <w:i w:val="false"/>
          <w:color w:val="000000"/>
        </w:rPr>
        <w:t xml:space="preserve"> 2015-2017 жылдарға арналған ауылдар мен</w:t>
      </w:r>
      <w:r>
        <w:br/>
      </w:r>
      <w:r>
        <w:rPr>
          <w:rFonts w:ascii="Times New Roman"/>
          <w:b/>
          <w:i w:val="false"/>
          <w:color w:val="000000"/>
        </w:rPr>
        <w:t>
ауылдық округтердің бюджеттік</w:t>
      </w:r>
      <w:r>
        <w:br/>
      </w:r>
      <w:r>
        <w:rPr>
          <w:rFonts w:ascii="Times New Roman"/>
          <w:b/>
          <w:i w:val="false"/>
          <w:color w:val="000000"/>
        </w:rPr>
        <w:t>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3"/>
        <w:gridCol w:w="573"/>
        <w:gridCol w:w="613"/>
        <w:gridCol w:w="5273"/>
        <w:gridCol w:w="1413"/>
        <w:gridCol w:w="1453"/>
        <w:gridCol w:w="147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r>
      <w:tr>
        <w:trPr>
          <w:trHeight w:val="25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7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177423,0</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бағдарламалардың әкімшілері бойынша: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9354,0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7777,0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9772,0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9613,0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8488,0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"Целинный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"Шолақашы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8972,0</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30906,0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"Жалғысқан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6056,0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"Қойбағар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"Ушаков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3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9219,0</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4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8482,0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27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3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61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7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ауылдық округтерде автомобиль жолдарының жұмыс істеуін қамтамасыз 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8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25493,0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"Ильичев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"Қарамырза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"Люблин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w:t>
            </w:r>
          </w:p>
        </w:tc>
      </w:tr>
      <w:tr>
        <w:trPr>
          <w:trHeight w:val="5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"Новопавлов ауылы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"Черняев ауылдық округі әкімінің аппараты" мемлекеттік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