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fe8c" w14:textId="35af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31 қазандағы № 283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2015 жылғы 24 желтоқсандағы № 422 шешімі. Қостанай облысының Әділет департаментінде 2016 жылғы 11 қаңтарда № 6127 болып тіркелді. Күші жойылды - Қостанай облысы Қарабалық ауданы мәслихатының 2024 жылғы 9 шілдедегі № 136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09.07.2024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сәуiрдегi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31 қазандағы № 283 "Тұрғын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5173 тіркелген, 2014 жылғы 4 желтоқсанда аудандық "Айна"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тағайындау үшін отбасы (азамат) "Қостанай облысы бойынша "Халыққа қызмет көрсету орталығы" республикалық мемлекеттік кәсіпорны филиалының Қарабалық бөліміне (бұдан әрі – ХҚКО) немесе www.egov.kz "электрондық үкіметтің" веб-порталына (бұдан әрі – портал) балама негізде өтінішпен жүгінеді және Қазақстан Республикасы Ұлттық экономика министрінің 2015 жылғы 9 сәуірдегі № 319 бұйрығымен бекітілген "Тұрғын үй көмегін тағайындау" мемлекеттік көрсетілетін қызмет стандартының 9-тармағында көрсетілген құжаттарды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Тұрғын үй көмегі өтініш беру айынан бастап тағайындалады және көрсетілетін қызметті алушы өтініш жасаған ағымдағы тоқсанға көрсетіледі.".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жетінші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Кушекбаева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