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d89f" w14:textId="f0dd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"Станционный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338 қаулысы. Қостанай облысының Әділет департаментінде 2015 жылғы 11 желтоқсанда № 6054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"Станционный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338 қаулысымен бекітілген</w:t>
            </w:r>
          </w:p>
        </w:tc>
      </w:tr>
    </w:tbl>
    <w:bookmarkStart w:name="z41" w:id="0"/>
    <w:p>
      <w:pPr>
        <w:spacing w:after="0"/>
        <w:ind w:left="0"/>
        <w:jc w:val="left"/>
      </w:pPr>
      <w:r>
        <w:rPr>
          <w:rFonts w:ascii="Times New Roman"/>
          <w:b/>
          <w:i w:val="false"/>
          <w:color w:val="000000"/>
        </w:rPr>
        <w:t xml:space="preserve"> "Станционный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"Станционный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"Станционный ауылдық округі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"Станционный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"Станционный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"Станционный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"Станционный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"Станционный ауылдық округі әкімінің аппараты" мемлекеттік мекемесі өз құзыретінің мәселелері бойынша заңнамада белгіленген тәртіппен "Станционный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"Станционный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110914, Қазақстан Республикасы, Қостанай облысы, Қарабалық ауданы, Станционный ауылы, Мира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"Станционный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"Станционный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"Станционный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"Станционный ауылдық округі әкімінің аппараты" мемлекеттік мекемесіне кәсіпкерлік субъектілерімен "Станционный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"Станционный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"Станционный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"Станционный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"Станционный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"Станционный ауылдық округі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Станционный ауылдық округі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"Станционный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"Станционный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"Станционный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"Станционный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"Станционный ауылдық округі әкімінің аппараты" мемлекеттік мекемесі басшылықты "Станционный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"Станционный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"Станционный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"Станционный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"Станционный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"Станционный ауылдық округі әкімінің аппараты" мемлекеттік мекемесінің ережесін әзірлейді, "Станционный ауылдық округі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"Станционный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"Станционный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"Станционный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"Станционный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"Станционный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"Станционный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"Станционный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"Станционный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"Станционный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"Станционный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"Станционный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"Станционный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