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8296" w14:textId="4128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312 "Қарабалық ауданының 2015-2017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2015 жылғы 10 қарашадағы № 410 шешімі. Қостанай облысының Әділет департаментінде 2015 жылғы 17 қарашада № 6003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1.Мәслихаттың 2014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ауданының 2015-2017 жылдарға арналған аудандық бюджеті туралы" шешіміне (Нормативтік құқықтық актілерді мемлекеттік тіркеу тізілімінде № 5284 тіркелген, 2015 жылғы 15 қаңтарда аудандық "Айна"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2015-2017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2447257,4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750947,0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9092,0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6152,0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1681066,4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2482397,1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59306,8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75484,8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16178,0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-94446,5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94446,5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"8. Қарабалық ауданы жергілікті атқарушы органының 2015 жылға арналған резерві 0,0 мың теңге сомасында бекітілсін;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2015 жылға арналған аудан бюджетінде 2015 жылға жергілікті өзін – өзі басқару органдарына берілетін трансферттердің аудандық маңызы бар қалалар, ауылдық округтер, кенттер, ауылдар арасында бөлінуі 1 576,3 мың теңге сомасында көзделгені ескерілсін";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трансферттердің бөлінуі Қарабалық ауданы әкімдігінің қаулысы негізінде жүзеге асырылады.";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Лысоченко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Е. 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Бектасов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карашадағы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410 шешіміне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312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2015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3"/>
        <w:gridCol w:w="473"/>
        <w:gridCol w:w="8033"/>
        <w:gridCol w:w="20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2447257,4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750947,0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261456,0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261456,0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172788,0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110835,0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73036,0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2486,0</w:t>
            </w:r>
          </w:p>
        </w:tc>
      </w:tr>
      <w:tr>
        <w:trPr>
          <w:trHeight w:val="14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15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1681066,4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1681066,4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1681066,4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693"/>
        <w:gridCol w:w="733"/>
        <w:gridCol w:w="7173"/>
        <w:gridCol w:w="20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2482397,1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246477,2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205587,3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14481,6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14481,6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64447,3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64447,3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126658,4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126658,4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19412,5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19412,5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15838,5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9404,4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9404,4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1621124,8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121273,0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70345,0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50928,0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1318116,1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1280587,0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1213909,7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66677,3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34225,1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34225,1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181735,7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181708,8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14558,1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10563,5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9820,1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134228,1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3918,7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94034,8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94034,8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15802,7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33935,6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2787,5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17907,0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24331,5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24331,5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379,5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108939,7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2544,2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2680,2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48121,8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26715,5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26715,5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13102,6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7538,9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151723,9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65572,0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17967,5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17967,5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7207,3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1403,2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47811,3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45971,3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9178,3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20373,1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9306,9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8056,9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11066,2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7399,8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3666,4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77903,2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38910,3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13984,5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13984,5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14653,5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14653,5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10272,3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энзоотикалық аурулары бойынша ветеринариялық іс-шараларды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9041,9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9041,9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9041,9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13546,9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13546,9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6898,9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6898,9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99713,7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99713,7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1299,7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1299,7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1576,3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1576,3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59306,8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75484,8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75484,8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75484,8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75484,8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75484,8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93"/>
        <w:gridCol w:w="353"/>
        <w:gridCol w:w="593"/>
        <w:gridCol w:w="7633"/>
        <w:gridCol w:w="20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-94446,5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94446,5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73"/>
        <w:gridCol w:w="713"/>
        <w:gridCol w:w="753"/>
        <w:gridCol w:w="7113"/>
        <w:gridCol w:w="20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75484,8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75484,8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75484,8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93"/>
        <w:gridCol w:w="393"/>
        <w:gridCol w:w="513"/>
        <w:gridCol w:w="7733"/>
        <w:gridCol w:w="207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35139,7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35139,7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