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f264" w14:textId="65af2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"Есенкөл ауылдық округі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25 қыркүйектегі № 272 қаулысы. Қостанай облысының Әділет департаментінде 2015 жылғы 6 қарашада № 5992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"Есенкөл ауылдық округі әкімінің аппараты" мемлекеттік мекеме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қыркүйектегі № 272</w:t>
            </w:r>
            <w:r>
              <w:br/>
            </w:r>
            <w:r>
              <w:rPr>
                <w:rFonts w:ascii="Times New Roman"/>
                <w:b w:val="false"/>
                <w:i w:val="false"/>
                <w:color w:val="000000"/>
                <w:sz w:val="20"/>
              </w:rPr>
              <w:t>қаулысымен бекітілген</w:t>
            </w:r>
          </w:p>
        </w:tc>
      </w:tr>
    </w:tbl>
    <w:bookmarkStart w:name="z41" w:id="0"/>
    <w:p>
      <w:pPr>
        <w:spacing w:after="0"/>
        <w:ind w:left="0"/>
        <w:jc w:val="left"/>
      </w:pPr>
      <w:r>
        <w:rPr>
          <w:rFonts w:ascii="Times New Roman"/>
          <w:b/>
          <w:i w:val="false"/>
          <w:color w:val="000000"/>
        </w:rPr>
        <w:t xml:space="preserve"> "Есенкөл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"Есенкөл ауылдық округі әкімінің аппараты" мемлекеттік мекемесі ауылдық округі әкімінің қызметін ақпараттық-талдау тұрғысынан, ұйымдық-құқықтық және материалды-техникалық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"Есенкөл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"Есенкөл ауылдық округі әкімінің аппараты"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"Есенкөл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"Есенкөл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"Есенкөл ауылдық округі әкімінің аппараты" мемлекеттік мекемесі егер заңнамаға сәйкес осыған уәкілеті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"Есенкөл ауылдық округі әкімінің аппараты" мемлекеттік мекемесі өз құзыретінің мәселелері бойынша заңнамада белгіленген тәртіппен "Есенкөл ауылдық округі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"Есенкөл ауылдық округі әкімінің аппараты" мемлекеттік мекемесінің құрылымы мен штат санының лимиті қолданыстағы белгіленген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110905, Қазақстан Республикасы, Қостанай облысы, Қарабалық ауданы, Лесное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"Есенкөл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"Есенкөл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"Есенкөл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"Есенкөл ауылдық округі әкімінің аппараты" мемлекеттік мекемесіне кәсіпкерлік субъектілерімен "Есенкөл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"Есенкөл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w:t>
      </w:r>
      <w:r>
        <w:rPr>
          <w:rFonts w:ascii="Times New Roman"/>
          <w:b w:val="false"/>
          <w:i w:val="false"/>
          <w:color w:val="000000"/>
          <w:sz w:val="28"/>
        </w:rPr>
        <w:t>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"Есенкөл ауылдық округі әкімінің аппараты" мемлекеттік мекемесінің миссиясы ауылдық округі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"Есенкөл ауылдық округі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"Есенкөл ауылдық округі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аппарат жұмысын жоспарлайды, кеңестер, семинарлар және басқа да іс-шараларды өткізуді, оларды дайындауын және өткізуді ұйымдастырады;</w:t>
      </w:r>
      <w:r>
        <w:br/>
      </w:r>
      <w:r>
        <w:rPr>
          <w:rFonts w:ascii="Times New Roman"/>
          <w:b w:val="false"/>
          <w:i w:val="false"/>
          <w:color w:val="000000"/>
          <w:sz w:val="28"/>
        </w:rPr>
        <w:t>
      </w:t>
      </w:r>
      <w:r>
        <w:rPr>
          <w:rFonts w:ascii="Times New Roman"/>
          <w:b w:val="false"/>
          <w:i w:val="false"/>
          <w:color w:val="000000"/>
          <w:sz w:val="28"/>
        </w:rPr>
        <w:t>4) "Есенкөл ауылдық округі әкімінің аппараты" мемлекеттік мекемесінің шешімдерінің және өкімдерінің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әкімнің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7) "Есенкөл ауылдық округі әкімінің аппараты" мемлекеттік мекемесінің іс қағаздар жоспарына сәйкес ұйымдастырылады;</w:t>
      </w:r>
      <w:r>
        <w:br/>
      </w:r>
      <w:r>
        <w:rPr>
          <w:rFonts w:ascii="Times New Roman"/>
          <w:b w:val="false"/>
          <w:i w:val="false"/>
          <w:color w:val="000000"/>
          <w:sz w:val="28"/>
        </w:rPr>
        <w:t>
      </w:t>
      </w:r>
      <w:r>
        <w:rPr>
          <w:rFonts w:ascii="Times New Roman"/>
          <w:b w:val="false"/>
          <w:i w:val="false"/>
          <w:color w:val="000000"/>
          <w:sz w:val="28"/>
        </w:rPr>
        <w:t>8) қызметтік құжаттарды, жеке және заңды тұлғалардың өтініштерін қарайды, әкімнің жеке және заңды тұлғалардың өкілдерін қабылдауын ұйымдастырады;</w:t>
      </w:r>
      <w:r>
        <w:br/>
      </w:r>
      <w:r>
        <w:rPr>
          <w:rFonts w:ascii="Times New Roman"/>
          <w:b w:val="false"/>
          <w:i w:val="false"/>
          <w:color w:val="000000"/>
          <w:sz w:val="28"/>
        </w:rPr>
        <w:t>
      </w:t>
      </w:r>
      <w:r>
        <w:rPr>
          <w:rFonts w:ascii="Times New Roman"/>
          <w:b w:val="false"/>
          <w:i w:val="false"/>
          <w:color w:val="000000"/>
          <w:sz w:val="28"/>
        </w:rPr>
        <w:t>9) мемлекеттік тілдің қолдану аясында кеңейтуге бағытталған шаралар қолданады;</w:t>
      </w:r>
      <w:r>
        <w:br/>
      </w:r>
      <w:r>
        <w:rPr>
          <w:rFonts w:ascii="Times New Roman"/>
          <w:b w:val="false"/>
          <w:i w:val="false"/>
          <w:color w:val="000000"/>
          <w:sz w:val="28"/>
        </w:rPr>
        <w:t>
      </w:t>
      </w:r>
      <w:r>
        <w:rPr>
          <w:rFonts w:ascii="Times New Roman"/>
          <w:b w:val="false"/>
          <w:i w:val="false"/>
          <w:color w:val="000000"/>
          <w:sz w:val="28"/>
        </w:rPr>
        <w:t>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12) елді мекендердің санитарлық тазалау және көгалдандыру, жарықтандыру, көріктендіру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"Есенкөл ауылдық округі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"Есенкөл ауылдық округі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r>
        <w:br/>
      </w:r>
      <w:r>
        <w:rPr>
          <w:rFonts w:ascii="Times New Roman"/>
          <w:b w:val="false"/>
          <w:i w:val="false"/>
          <w:color w:val="000000"/>
          <w:sz w:val="28"/>
        </w:rPr>
        <w:t>
      </w:t>
      </w:r>
      <w:r>
        <w:rPr>
          <w:rFonts w:ascii="Times New Roman"/>
          <w:b w:val="false"/>
          <w:i w:val="false"/>
          <w:color w:val="000000"/>
          <w:sz w:val="28"/>
        </w:rPr>
        <w:t>2) Мемлекеттік органдыру құзыретіне жатқызылған мәселер бойынша қоғамның құқылы мен заң мүшесіне түсіндірме беру;</w:t>
      </w:r>
      <w:r>
        <w:br/>
      </w:r>
      <w:r>
        <w:rPr>
          <w:rFonts w:ascii="Times New Roman"/>
          <w:b w:val="false"/>
          <w:i w:val="false"/>
          <w:color w:val="000000"/>
          <w:sz w:val="28"/>
        </w:rPr>
        <w:t>
      </w:t>
      </w:r>
      <w:r>
        <w:rPr>
          <w:rFonts w:ascii="Times New Roman"/>
          <w:b w:val="false"/>
          <w:i w:val="false"/>
          <w:color w:val="000000"/>
          <w:sz w:val="28"/>
        </w:rPr>
        <w:t>3) "Есенкөл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Республикасына заңнамасына сәйкес өзге де құқықтары мен міндеттері.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"Есенкөл ауылдық округі әкімінің аппараты" мемлекеттік мекемесі басшылықты "Есенкөл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"Есенкөл ауылдық округі әкімінің аппараты" мемлекеттік мекемесінің әкімі Қазақстан Республикасының заңнамасына сәйкес лауазымға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"Есенкөл ауылдық округі әкімінің аппараты" мемлекеттік мекемесінің басшысы орынбасары жоқ.</w:t>
      </w:r>
      <w:r>
        <w:br/>
      </w:r>
      <w:r>
        <w:rPr>
          <w:rFonts w:ascii="Times New Roman"/>
          <w:b w:val="false"/>
          <w:i w:val="false"/>
          <w:color w:val="000000"/>
          <w:sz w:val="28"/>
        </w:rPr>
        <w:t>
      </w:t>
      </w:r>
      <w:r>
        <w:rPr>
          <w:rFonts w:ascii="Times New Roman"/>
          <w:b w:val="false"/>
          <w:i w:val="false"/>
          <w:color w:val="000000"/>
          <w:sz w:val="28"/>
        </w:rPr>
        <w:t>21. "Есенкөл ауылдық округі әкімінің аппараты" мемлекеттік мекемесі әкімнің өкілеттігі:</w:t>
      </w:r>
      <w:r>
        <w:br/>
      </w:r>
      <w:r>
        <w:rPr>
          <w:rFonts w:ascii="Times New Roman"/>
          <w:b w:val="false"/>
          <w:i w:val="false"/>
          <w:color w:val="000000"/>
          <w:sz w:val="28"/>
        </w:rPr>
        <w:t>
      </w:t>
      </w:r>
      <w:r>
        <w:rPr>
          <w:rFonts w:ascii="Times New Roman"/>
          <w:b w:val="false"/>
          <w:i w:val="false"/>
          <w:color w:val="000000"/>
          <w:sz w:val="28"/>
        </w:rPr>
        <w:t>1) "Есенкөл ауылдық округі әкімінің аппараты" мемлекеттік мекемесі мемлекеттік органдарда және өзге де ұйымдарда өкілдік етеді;</w:t>
      </w:r>
      <w:r>
        <w:br/>
      </w:r>
      <w:r>
        <w:rPr>
          <w:rFonts w:ascii="Times New Roman"/>
          <w:b w:val="false"/>
          <w:i w:val="false"/>
          <w:color w:val="000000"/>
          <w:sz w:val="28"/>
        </w:rPr>
        <w:t>
      </w:t>
      </w:r>
      <w:r>
        <w:rPr>
          <w:rFonts w:ascii="Times New Roman"/>
          <w:b w:val="false"/>
          <w:i w:val="false"/>
          <w:color w:val="000000"/>
          <w:sz w:val="28"/>
        </w:rPr>
        <w:t>2) "Есенкөл ауылдық округі әкімінің аппараты" мемлекеттік мекемесінің ережесін әзірлейді, "Есенкөл ауылдық округі әкімінің аппараты"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"Есенкөл ауылдық округі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"Есенкөл ауылдық округі әкімінің аппараты" мемлекеттік мекемесінің қызметкерлеріне өкілеттігін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5) "Есенкөл ауылдық округі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"Есенкөл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"Есенкөл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"Есенкөл ауылдық округі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 өзге де өкілетіктерді жүзеге асырады.</w:t>
      </w:r>
      <w:r>
        <w:br/>
      </w:r>
      <w:r>
        <w:rPr>
          <w:rFonts w:ascii="Times New Roman"/>
          <w:b w:val="false"/>
          <w:i w:val="false"/>
          <w:color w:val="000000"/>
          <w:sz w:val="28"/>
        </w:rPr>
        <w:t>
      </w:t>
      </w:r>
      <w:r>
        <w:rPr>
          <w:rFonts w:ascii="Times New Roman"/>
          <w:b w:val="false"/>
          <w:i w:val="false"/>
          <w:color w:val="000000"/>
          <w:sz w:val="28"/>
        </w:rPr>
        <w:t>"Есенкөл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"Есенкөл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"Есенкөл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"Есенкөл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"Есенкөл ауылдық округі әкімінің аппараты"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"Есенкөл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