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ce17" w14:textId="198c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312 "Қарабалық ауданының 2015 - 2017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2015 жылғы 20 қазандағы № 400 шешімі. Қостанай облысының Әділет департаментінде 2015 жылғы 23 қазанда № 5952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312 «Қарабалық ауданының 2015-2017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5284 тіркелген, 2015 жылғы 15 қаңтарда аудандық «Айна»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Қарабалық ауданының 2015-2017 жылдарға арналған бюджеті тиісінше 1,2 және 3-қосымшаларына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2439713,4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743403,0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8786,0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1681066,4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2474853,1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56606,8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72784,8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-91746,5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91746,5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8–2-тармағымен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«8-2. 2015 жылға арналған аудан бюджетінде жануарлардың энзоотикалық ауруларының профилактикамен жөнінде ветеринариялық іс-шаралар өткізуге облыстық бюджеттен берілетін трансферт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В. Книга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И. Захария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қазан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Бектасов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қазан 2015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400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764"/>
        <w:gridCol w:w="764"/>
        <w:gridCol w:w="807"/>
        <w:gridCol w:w="6746"/>
        <w:gridCol w:w="228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2439713,4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743403,0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314922,0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314922,0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204271,0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102628,0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40036,0</w:t>
            </w:r>
          </w:p>
        </w:tc>
      </w:tr>
      <w:tr>
        <w:trPr>
          <w:trHeight w:val="8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16666,0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12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1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11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65"/>
        <w:gridCol w:w="765"/>
        <w:gridCol w:w="765"/>
        <w:gridCol w:w="6738"/>
        <w:gridCol w:w="229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2474853,1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247449,2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206285,5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14351,6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14351,6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63494,3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63494,3</w:t>
            </w:r>
          </w:p>
        </w:tc>
      </w:tr>
      <w:tr>
        <w:trPr>
          <w:trHeight w:val="9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128439,6</w:t>
            </w:r>
          </w:p>
        </w:tc>
      </w:tr>
      <w:tr>
        <w:trPr>
          <w:trHeight w:val="11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128439,6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19665,0</w:t>
            </w:r>
          </w:p>
        </w:tc>
      </w:tr>
      <w:tr>
        <w:trPr>
          <w:trHeight w:val="14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10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9467,7</w:t>
            </w:r>
          </w:p>
        </w:tc>
      </w:tr>
      <w:tr>
        <w:trPr>
          <w:trHeight w:val="11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9467,7</w:t>
            </w:r>
          </w:p>
        </w:tc>
      </w:tr>
      <w:tr>
        <w:trPr>
          <w:trHeight w:val="15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1606220,3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70345,0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1303671,2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2867,3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2867,3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1266184,9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1196491,9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181276,1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181250,1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10694,9</w:t>
            </w:r>
          </w:p>
        </w:tc>
      </w:tr>
      <w:tr>
        <w:trPr>
          <w:trHeight w:val="15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9820,1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134228,1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120772,5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92556,8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92556,8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15330,8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34980,0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14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24297,0</w:t>
            </w:r>
          </w:p>
        </w:tc>
      </w:tr>
      <w:tr>
        <w:trPr>
          <w:trHeight w:val="15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15739,0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107697,8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79678,0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48120,0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25902,8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25902,8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5051,8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152162,3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19622,0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10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47891,3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45891,3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36713,0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9178,3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</w:p>
        </w:tc>
      </w:tr>
      <w:tr>
        <w:trPr>
          <w:trHeight w:val="15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1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80100,7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41073,0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энзоотикалық аурулары бойынша ветеринариялық іс-шараларды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12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32860,0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2247,9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2247,9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2247,9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2167,2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56606,8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11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745"/>
        <w:gridCol w:w="681"/>
        <w:gridCol w:w="767"/>
        <w:gridCol w:w="6836"/>
        <w:gridCol w:w="227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-91746,5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827"/>
        <w:gridCol w:w="763"/>
        <w:gridCol w:w="763"/>
        <w:gridCol w:w="6520"/>
        <w:gridCol w:w="228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3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3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7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