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529" w14:textId="66d7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2015-2017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18 тамыздағы № 383 шешімі. Қостанай облысының Әділет департаментінде 2015 жылғы 21 тамызда № 5818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312 "Қарабалық ауданының 2015-2017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тіркелген, 2015 жылғы 15 қаңтарда аудандық "Айна"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2015-2017 жылдарға арналған бюджеті тиісінше 1, 2 және 3-қосымшаларына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2 441 244,7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743 403,0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1 682 597,7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2 476 384,4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56 606,8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72 784,8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–91746,5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2015 жылға арналған аудандық бюджетте республикалық және облыстық бюджеттерден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Құнанбаев атындағы Қарабалық орта мектебі ғимаратының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Қособа бастауыш мектебін және Бөрлі орта мектебін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аудандар және қалалар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аудандар және қалалар деңгейіне ақшалай қаражаттарды ағымдағы шотына аудару арқылы қамқоршы тәрбиелеушілерге еңбекақы төлеу бойынша функцияларды беруге байланысты қамқоршы тәрбиелеушілерге берілген баланы (балаларды)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Президентінен "Менің Отаным - Қазақстан. Моя Родина - Казахстан" атты бірінші сынып оқушысына сыйлық" оқу құралын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 қатысушыларының және мүгедектерінің тұрмыстық қажеттіліктеріне әлеуметтік көмек мөлшерін 6-дан 10 айлық есептік көрсеткіштеріне дейін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аудан деңгейіндегі автомобиль жолдарын қысқы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аудан деңгейіндегі автомобиль жолдарының ағымды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Қостанай облысы Қарабалық ауданының Смирнов су дуалының бірінші биік өрінің № 14 су қоймасын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Қарабалық ауданы Қарабалық кентінде су құбырының таратушы топтарын қайта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Қарабалық ауданы жергілікті атқарушы органның 2015 жылға арналған резерві 5 837,0 мың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8–1-тармағымен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2015 жылға арналған аудан бюджетінде жергілікті өзін-өзі басқару органдарына берілетін трансфеттердің ауылдар, кенттер, ауылдық округтер арасында бөлінуі 2 167,2 мың теңге сомасында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трансферттердің бөлінуі Қарабалық ауданының әкімдігі қаулысының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М. Тукпатуллина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18.08.2015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673"/>
        <w:gridCol w:w="813"/>
        <w:gridCol w:w="6873"/>
        <w:gridCol w:w="23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2441244,7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1682597,7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3"/>
        <w:gridCol w:w="673"/>
        <w:gridCol w:w="813"/>
        <w:gridCol w:w="6713"/>
        <w:gridCol w:w="25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2476384,4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248315,5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206651,8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14351,6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128530,6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128530,6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1607134,0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121273,0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1303671,2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1266184,9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1196491,9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182163,8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134575,9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121226,8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107106,8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152162,3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47891,3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9178,3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79988,7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673"/>
        <w:gridCol w:w="83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