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fc30" w14:textId="b85f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312 "Қарабалық ауданының 2015 - 2017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2015 жылғы 1 маусымдағы № 370 шешімі. Қостанай облысының Әділет департаментінде 2015 жылғы 8 маусымда № 5649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312 «Қарабалық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5284 тіркелген, 2015 жылғы 15 қаңтарда аудандық «Айна»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«Қарабалық ауданының 2015-2017 жылдарға арналған бюджеті тиісінше 1,2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2435692,0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743403,0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8786,0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16770450,0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2470831,7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56606,8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72784,8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-91746,5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91746,5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2015 жылға арналған аудандық бюджетте облыстық бюджеттен трансферттер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Абай Құнанбаев атындағы Қарабалық орта мектебі ғимаратының жөндеуін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Қособа бастауыш мектебін және Бөрлі орта мектебін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аудандар және қалалар деңгейіне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көмекті көрсету бойынша функцияларды беруге байланысты психологиялық-педагогикалық түзету кабинетін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аудандар және қалалар деңгейіне ақшалай қаражаттарды ағымдағы шотына аудару арқылы қамқоршы тәрбиелеушілерге еңбекақы төлеу бойынша функцияларды беруге байланысты қамқоршы тәрбиелеушілерге берілген баланы (балаларды)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 қатысушыларының және мүгедектерінің тұрмыстық қажеттіліктеріне әлеуметтік көмек мөлшерін 6-дан 10 айлық есептік көрсеткіштеріне дейін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аудан деңгейіндегі автомобиль жолдарын қысқы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Қостанай облысы Қарабалық ауданының Смирнов су дуалының бірінші биік өрінің № 14 су қоймасын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Қарабалық ауданы Қарабалық кентінде су құбырының таратушы топтарын қайта құруға.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Қарабалық ауданы жергілікті атқарушы органының 2015 жылға арналған резерві 9877,0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Кушекбаева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Бектасов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678"/>
        <w:gridCol w:w="657"/>
        <w:gridCol w:w="849"/>
        <w:gridCol w:w="6810"/>
        <w:gridCol w:w="20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2435692,0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743403,0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314922,0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204271,0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157877,0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102628,0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60985,0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40036,0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16666,0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12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4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1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11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1677045,0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1677045,0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1677045,0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57"/>
        <w:gridCol w:w="764"/>
        <w:gridCol w:w="742"/>
        <w:gridCol w:w="7217"/>
        <w:gridCol w:w="20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2470831,7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289649,9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207945,2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63769,6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129953,6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129953,6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19310,0</w:t>
            </w:r>
          </w:p>
        </w:tc>
      </w:tr>
      <w:tr>
        <w:trPr>
          <w:trHeight w:val="14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16132,0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50363,7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50363,7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9016,7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1562201,1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118790,0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1261656,2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1223645,9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1156952,9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66693,0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181754,9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181754,9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12539,0</w:t>
            </w:r>
          </w:p>
        </w:tc>
      </w:tr>
      <w:tr>
        <w:trPr>
          <w:trHeight w:val="14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134575,9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118329,0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90104,0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35255,0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14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23852,0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102899,0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154264,3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64843,0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19653,0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10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48893,3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46893,3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15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80848,7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15473,0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8459,0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9076,7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11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99554,0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1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99414,0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43722,0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36900,0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46"/>
        <w:gridCol w:w="263"/>
        <w:gridCol w:w="714"/>
        <w:gridCol w:w="7414"/>
        <w:gridCol w:w="20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-91746,5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21"/>
        <w:gridCol w:w="785"/>
        <w:gridCol w:w="742"/>
        <w:gridCol w:w="7002"/>
        <w:gridCol w:w="207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72784,8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79"/>
        <w:gridCol w:w="937"/>
        <w:gridCol w:w="550"/>
        <w:gridCol w:w="6820"/>
        <w:gridCol w:w="214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