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84b0" w14:textId="5de8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312 "Қарабалық ауданының 2015-2017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2015 жылғы 20 наурыздағы № 340 шешімі. Қостанай облысының Әділет департаментінде 2015 жылғы 26 наурызда № 5461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312 "Қарабалық ауданының 2015-2017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5284 тіркелген, 2015 жылғы 15 қаңтарда аудандық "Айна"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ауданының 2015-2017 жылдарға арналған бюджеті тиісінше 1, 2 және 3-қосымшаларға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490887,0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743 403,0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6 458,0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8 786,0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1 732 240,0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2 490 967,7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56 606,8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72 784,8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16 178,0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-56687,5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–56 687,5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2015 жылға арналған аудандық бюджетте облыстық бюджеттен трансферттер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Абай Құнанбаев атындағы Қарабалық орта мектебі ғимаратының жөндеуін аяқтауға;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аудандар және қалалар деңгейіне балалардың және жасөспірімдердің психикалық денсаулығын тексеруді қамтамасыз ету және халыққа психологиялық-медициналық-педагогикалық консультациялық көмекті көрсету бойынша функцияларды беруге байланысты психологиялық-педагогикалық түзету кабинетін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аудандар және қалалар деңгейіне ақшалай қаражаттарды ағымдағы шотына аудару арқылы қамқоршы тәрбиелеушілерге еңбекақы төлеу бойынша функцияларды беруге байланысты қамқоршы тәрбиелеушілерге берілген баланы (балаларды)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аудандар және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мектебін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Ұлы Отан соғысы қатысушыларының және мүгедектерінің тұрмыстық қажеттіліктеріне әлеуметтік көмек мөлшерін 6-дан 10 айлық есептік көрсеткіштеріне дейін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аудан деңгейіндегі автомобиль жолдарын қысқы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Қостанай облысы Қарабалық ауданының Смирнов су дуалының бірінші биік өрінің № 14 су қоймасын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Қостанай облысы Қарабалық ауданының Қарабалық кентінде 160 көрермендер орындарына дене шынықтыру-сауықтыру кешенінің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азаматтық хал актілерін тіркеу бөлімдерінің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жергілікті атқарушы органдардың агроөнеркәсіптік кешен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2015 жылға арналған электрондық оқу жүйесі бағдарламасы шеңберінде кең жолды интернетті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Қарабалық ауданы Қарабалық кентінде су құбырының таратушы топтарын қайта құруға.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Қарабалық ауданы жергілікті атқарушы органының 2015 жылға арналған резерві 15171,0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Он төртінші сессия төрағасы                Г. Ягодин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арабалы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ауданы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кімдігіні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аржы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арабалы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ауданы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кімдігіні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Бектасов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340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73"/>
        <w:gridCol w:w="593"/>
        <w:gridCol w:w="633"/>
        <w:gridCol w:w="6773"/>
        <w:gridCol w:w="27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2490887,0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743403,0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333522,0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31388,0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1732240,0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1732240,0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1732240,0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73"/>
        <w:gridCol w:w="753"/>
        <w:gridCol w:w="893"/>
        <w:gridCol w:w="6333"/>
        <w:gridCol w:w="27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2490967,7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206491,0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129897,0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129897,0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50347,0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50347,0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1564681,0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1244669,0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1206561,0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1139868,0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90144,0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51212,0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168674,0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43471,0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99554,0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42194,0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56606,8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-56687,5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56687,5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