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b1cf" w14:textId="174b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24 желтоқсандағы № 312 "Қарабалық ауданының 2015-2017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2015 жылғы 24 ақпандағы № 324 шешімі. Қостанай облысының Әділет департаментінде 2015 жылғы 12 наурызда № 5415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2014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"Қарабалық ауданының 2015-2017 жылдарға арналған аудандық бюджеті туралы" шешіміне (Нормативтік құқықтық актілерді мемлекеттік тіркеу тізілімінде № 5284 тіркелген, 2015 жылғы 15 қаңтарда аудандық "Айна"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"Қарабалық ауданының 2015-2017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2697862,0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743403,0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6458,0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8786,0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1939215,0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2697942,7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55174,0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71352,0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16178,0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-55254,7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55254,7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4-1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"4-1. 2015 жылға арналған аудандық бюджетте аудан бюджетінен 80,7 мың теңге сомасында нысаналы трансферттерді қайтару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ішінде, республикалық бюджеттен 77,4 мың теңге сомасында және облыстық бюджеттен 3,3 мың теңге сомасында бөлінген трансферттердің қайтарылымы.";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Г. Ягодин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Е. Аманжолов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арабалы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ауданы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кімдігіні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аржы б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_________________И. Захария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арабалы</w:t>
      </w:r>
      <w:r>
        <w:rPr>
          <w:rFonts w:ascii="Times New Roman"/>
          <w:b w:val="false"/>
          <w:i/>
          <w:color w:val="000000"/>
          <w:sz w:val="28"/>
        </w:rPr>
        <w:t xml:space="preserve">қ </w:t>
      </w:r>
      <w:r>
        <w:rPr>
          <w:rFonts w:ascii="Times New Roman"/>
          <w:b w:val="false"/>
          <w:i/>
          <w:color w:val="000000"/>
          <w:sz w:val="28"/>
        </w:rPr>
        <w:t xml:space="preserve">ауданы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кімдігіні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не бюджеттік жоспарлау б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_________________А. Бектасов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24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324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312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2015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53"/>
        <w:gridCol w:w="533"/>
        <w:gridCol w:w="8173"/>
        <w:gridCol w:w="201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2697862,0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743403,0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333522,0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333522,0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215571,0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215571,0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158081,0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102628,0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31388,0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11098,0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1939215,0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1939215,0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1939215,0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33"/>
        <w:gridCol w:w="673"/>
        <w:gridCol w:w="673"/>
        <w:gridCol w:w="7233"/>
        <w:gridCol w:w="199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2697942,7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301184,0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218612,0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14286,0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65569,0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65569,0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138757,0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138757,0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18443,0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18443,0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17065,0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13093,0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13093,0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51036,0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51036,0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9689,0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41347,0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5288,0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1735566,0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125330,0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74305,0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1408014,0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1361099,0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1286642,0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74457,0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43874,0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43874,0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202222,0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202222,0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14892,0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8050,0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жасөспірімдердің психикалық денсаулығын зерттеу және халыққа психологиялық-медициналық-педагогикалық консультациялық көмек көрсету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9939,0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156355,0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126981,0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5020,0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97128,0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97128,0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14402,0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41920,0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9743,0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2686,0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18296,0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24833,0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24833,0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16275,0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39505,0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38505,0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38505,0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34799,0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23587,0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23587,0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27586,0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27586,0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7377,0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181570,0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69402,0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69402,0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69402,0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36171,0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8714,0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54408,0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52408,0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40443,0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21589,0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8211,0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12128,0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4122,0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80742,0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41732,0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16386,0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16386,0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16539,0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16539,0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14959,0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7976,0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6983,0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99554,0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99554,0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99414,0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42194,0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15171,0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55174,0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71352,0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71352,0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71352,0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71352,0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73"/>
        <w:gridCol w:w="513"/>
        <w:gridCol w:w="433"/>
        <w:gridCol w:w="7833"/>
        <w:gridCol w:w="20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-55254,7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55254,7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13"/>
        <w:gridCol w:w="673"/>
        <w:gridCol w:w="673"/>
        <w:gridCol w:w="7233"/>
        <w:gridCol w:w="20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71352,0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71352,0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71352,0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93"/>
        <w:gridCol w:w="473"/>
        <w:gridCol w:w="473"/>
        <w:gridCol w:w="7793"/>
        <w:gridCol w:w="2013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</w:t>
            </w:r>
          </w:p>
        </w:tc>
      </w:tr>
      <w:tr>
        <w:trPr>
          <w:trHeight w:val="19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</w:t>
            </w:r>
          </w:p>
        </w:tc>
      </w:tr>
      <w:tr>
        <w:trPr>
          <w:trHeight w:val="2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24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324 шешіміне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312 шешіміне 5-қосымша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кент, ауыл, ауылдық</w:t>
      </w:r>
      <w:r>
        <w:br/>
      </w:r>
      <w:r>
        <w:rPr>
          <w:rFonts w:ascii="Times New Roman"/>
          <w:b/>
          <w:i w:val="false"/>
          <w:color w:val="000000"/>
        </w:rPr>
        <w:t>
округтерінің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773"/>
        <w:gridCol w:w="793"/>
        <w:gridCol w:w="90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7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 мемлекеттік мекемесі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ауылдық округі әкімінің аппараты" мемлекеттік мекемесі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"Бозкөл ауылдық округі әкімінің аппараты" мемлекеттік мекемесі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ауылдық округі әкімінің аппараты" мемлекеттік мекемесі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"Есенкөл ауылдық округі әкімінің аппараты" мемлекеттік мекемесі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ауылдық округі әкімінің аппараты" мемлекеттік мекемесі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ауылдық округі әкімінің аппараты" мемлекеттік мекемесі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ауылдық округі әкімінің аппараты" мемлекеттік мекемесі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ауылдық округі әкімінің аппараты" мемлекеттік мекемесі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ауылдық округі әкімінің аппараты" мемлекеттік мекемесі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"Славен ауылдық округі әкімінің аппараты" мемлекеттік мекемесі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ауылдық округі әкімінің аппараты" мемлекеттік мекемесі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ауылдық округі әкімінің аппараты" мемлекеттік мекемесі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"Тоғызақ ауылы әкімінің аппараты" мемлекеттік мекемесі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"Өрнек ауылдық округі әкімінің аппараты" мемлекеттік мекемесі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ауылдық округі әкімінің аппараты" мемлекеттік мекемесі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ауылдық округі әкімінің аппараты" мемлекеттік мекемесі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ауылдық округі әкімінің аппараты" мемлекеттік мекемесі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ауылдық округі әкімінің аппараты" мемлекеттік мекемесі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ауылдық округі әкімінің аппараты" мемлекеттік мекемесі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 мемлекеттік мекемесі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ауылдық округі әкімінің аппараты" мемлекеттік мекемесі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"Бозкөл ауылдық округі әкімінің аппараты" мемлекеттік мекемесі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ауылдық округі әкімінің аппараты" мемлекеттік мекемесі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"Есенкөл ауылдық округі әкімінің аппараты" мемлекеттік мекемесі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ауылдық округі әкімінің аппараты" мемлекеттік мекемесі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ауылдық округі әкімінің аппараты" мемлекеттік мекемесі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ауылдық округі әкімінің аппараты" мемлекеттік мекемесі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ауылдық округі әкімінің аппараты" мемлекеттік мекемесі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ауылдық округі әкімінің аппараты" мемлекеттік мекемесі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"Славен ауылдық округі әкімінің аппараты" мемлекеттік мекемесі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ауылдық округі әкімінің аппараты" мемлекеттік мекемесі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ауылдық округі әкімінің аппараты" мемлекеттік мекемесі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"Өрнек ауылдық округі әкімінің аппараты" мемлекеттік мекемесі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ауылдық округі әкімінің аппараты" мемлекеттік мекемесі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ауыл, ауылдық округінің автомобиль жолдарының жұмыс істеуін қамтамасыз ету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 мемлекеттік мекемесі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дамуына жәрдемдесу жөніндегі шараларды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