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31a80" w14:textId="5231a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Кандидаттардың үгіттік баспа материалдарын орналастыру үшін орындарды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Қарабалық ауданы әкімдігінің 2015 жылғы 23 ақпандағы № 52 қаулысы. Қостанай облысының Әділет департаментінде 2015 жылғы 11 наурызда № 5408 болып тіркелді. Күші жойылды - Қостанай облысы Қарабалық ауданы әкімдігінің 2020 жылғы 21 мамырдағы № 119 қаулысымен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Қарабалық ауданы әкімдігінің 21.05.2020 </w:t>
      </w:r>
      <w:r>
        <w:rPr>
          <w:rFonts w:ascii="Times New Roman"/>
          <w:b w:val="false"/>
          <w:i w:val="false"/>
          <w:color w:val="ff0000"/>
          <w:sz w:val="28"/>
        </w:rPr>
        <w:t>№ 119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сайлау туралы" Қазақстан Республикасының 1995 жылғы 28 қыркүйектегі Конституциялық Заңы</w:t>
      </w:r>
      <w:r>
        <w:rPr>
          <w:rFonts w:ascii="Times New Roman"/>
          <w:b w:val="false"/>
          <w:i w:val="false"/>
          <w:color w:val="000000"/>
          <w:sz w:val="28"/>
        </w:rPr>
        <w:t xml:space="preserve"> 28-бабының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6-тармағына, "Қазақстан Республикасындағы жергілікті мемлекеттік басқару және өзін-өзі басқару туралы" 2001 жылғы 23 қаңтардағы Қазақстан Республикасы 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Қарабалық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Қарабалық аудандық сайлау комиссиясымен бірлесіп (келісім бойынша), кандидаттардың үгіттік баспа материалдарын орналастыру үшін орындарды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анықтасын.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Қарабалық кенті және Тоғызақ ауылының, ауылдық округтердің әкімдері көрсетілген орындарды стендтермен, тақталармен, тұғырлықтармен жабдықтасын.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Қарабалық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Сұлтанов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23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 қаулысына қосымша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Кандидаттардың үгіттік баспа материалдарын орналастыру үшін орындар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Қостанай облысы Қарабалық ауданы әкімдігінің 13.04.2018 </w:t>
      </w:r>
      <w:r>
        <w:rPr>
          <w:rFonts w:ascii="Times New Roman"/>
          <w:b w:val="false"/>
          <w:i w:val="false"/>
          <w:color w:val="ff0000"/>
          <w:sz w:val="28"/>
        </w:rPr>
        <w:t>№ 106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18"/>
        <w:gridCol w:w="1486"/>
        <w:gridCol w:w="8096"/>
      </w:tblGrid>
      <w:tr>
        <w:trPr>
          <w:trHeight w:val="30" w:hRule="atLeast"/>
        </w:trPr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5"/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Үгіттік баспа материалдарын орналастыру үшін орындар</w:t>
            </w:r>
          </w:p>
        </w:tc>
      </w:tr>
      <w:tr>
        <w:trPr>
          <w:trHeight w:val="30" w:hRule="atLeast"/>
        </w:trPr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Қарабалық кенті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Космонавтов көшесіндегі тақта, Заводская көшесіндегі тақта, Нечипуренко көшесіндегі тақта, Гоголь көшесіндегі тақта, Чехова көшесіндегі тақта</w:t>
            </w:r>
          </w:p>
        </w:tc>
      </w:tr>
      <w:tr>
        <w:trPr>
          <w:trHeight w:val="30" w:hRule="atLeast"/>
        </w:trPr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Верен ауылы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Просвещения көшесіндегі тақта </w:t>
            </w:r>
          </w:p>
        </w:tc>
      </w:tr>
      <w:tr>
        <w:trPr>
          <w:trHeight w:val="30" w:hRule="atLeast"/>
        </w:trPr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Гурьянов ауылы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көшесіндегі тақта</w:t>
            </w:r>
          </w:p>
        </w:tc>
      </w:tr>
      <w:tr>
        <w:trPr>
          <w:trHeight w:val="30" w:hRule="atLeast"/>
        </w:trPr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Ворошилов ауылы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көшесіндегі тақта</w:t>
            </w:r>
          </w:p>
        </w:tc>
      </w:tr>
      <w:tr>
        <w:trPr>
          <w:trHeight w:val="30" w:hRule="atLeast"/>
        </w:trPr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Елшан ауылы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көшесіндегі тақта</w:t>
            </w:r>
          </w:p>
        </w:tc>
      </w:tr>
      <w:tr>
        <w:trPr>
          <w:trHeight w:val="30" w:hRule="atLeast"/>
        </w:trPr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Котлованное ауылы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Целинная көшесіндегі тақта</w:t>
            </w:r>
          </w:p>
        </w:tc>
      </w:tr>
      <w:tr>
        <w:trPr>
          <w:trHeight w:val="30" w:hRule="atLeast"/>
        </w:trPr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Сарыкөл ауылы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көшесіндегі тақта</w:t>
            </w:r>
          </w:p>
        </w:tc>
      </w:tr>
      <w:tr>
        <w:trPr>
          <w:trHeight w:val="30" w:hRule="atLeast"/>
        </w:trPr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ауылы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көшесіндегі тақта</w:t>
            </w:r>
          </w:p>
        </w:tc>
      </w:tr>
      <w:tr>
        <w:trPr>
          <w:trHeight w:val="30" w:hRule="atLeast"/>
        </w:trPr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Надеждин ауылы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Первомайская көшесіндегі тақта</w:t>
            </w:r>
          </w:p>
        </w:tc>
      </w:tr>
      <w:tr>
        <w:trPr>
          <w:trHeight w:val="30" w:hRule="atLeast"/>
        </w:trPr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Тоғызақ ауылы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 көшесіндегі тақта</w:t>
            </w:r>
          </w:p>
        </w:tc>
      </w:tr>
      <w:tr>
        <w:trPr>
          <w:trHeight w:val="30" w:hRule="atLeast"/>
        </w:trPr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Белоглин ауылы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көшесіндегі тақта</w:t>
            </w:r>
          </w:p>
        </w:tc>
      </w:tr>
      <w:tr>
        <w:trPr>
          <w:trHeight w:val="30" w:hRule="atLeast"/>
        </w:trPr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Научный ауылы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Темирязева көшесіндегі тақта</w:t>
            </w:r>
          </w:p>
        </w:tc>
      </w:tr>
      <w:tr>
        <w:trPr>
          <w:trHeight w:val="30" w:hRule="atLeast"/>
        </w:trPr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Святослав ауылы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Уалиқанов көшесіндегі тақта</w:t>
            </w:r>
          </w:p>
        </w:tc>
      </w:tr>
      <w:tr>
        <w:trPr>
          <w:trHeight w:val="30" w:hRule="atLeast"/>
        </w:trPr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Станционное ауылы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 көшесіндегі тақта</w:t>
            </w:r>
          </w:p>
        </w:tc>
      </w:tr>
      <w:tr>
        <w:trPr>
          <w:trHeight w:val="30" w:hRule="atLeast"/>
        </w:trPr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Приуральск ауылы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Дорожная көшесіндегі тақта</w:t>
            </w:r>
          </w:p>
        </w:tc>
      </w:tr>
      <w:tr>
        <w:trPr>
          <w:trHeight w:val="30" w:hRule="atLeast"/>
        </w:trPr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Фадеев ауылы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Зеленая көшесіндегі тақта</w:t>
            </w:r>
          </w:p>
        </w:tc>
      </w:tr>
      <w:tr>
        <w:trPr>
          <w:trHeight w:val="30" w:hRule="atLeast"/>
        </w:trPr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Шадықсай ауылы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көшесіндегі тақта</w:t>
            </w:r>
          </w:p>
        </w:tc>
      </w:tr>
      <w:tr>
        <w:trPr>
          <w:trHeight w:val="30" w:hRule="atLeast"/>
        </w:trPr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Дальний ауылы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көшесіндегі тақта</w:t>
            </w:r>
          </w:p>
        </w:tc>
      </w:tr>
      <w:tr>
        <w:trPr>
          <w:trHeight w:val="30" w:hRule="atLeast"/>
        </w:trPr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Подгородка ауылы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Верхняя көшесіндегі тақта</w:t>
            </w:r>
          </w:p>
        </w:tc>
      </w:tr>
      <w:tr>
        <w:trPr>
          <w:trHeight w:val="30" w:hRule="atLeast"/>
        </w:trPr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Қайрақ ауылы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Железнодорожная көшесіндегі тақта</w:t>
            </w:r>
          </w:p>
        </w:tc>
      </w:tr>
      <w:tr>
        <w:trPr>
          <w:trHeight w:val="30" w:hRule="atLeast"/>
        </w:trPr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Новотроицк ауылы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көшесіндегі тақта</w:t>
            </w:r>
          </w:p>
        </w:tc>
      </w:tr>
      <w:tr>
        <w:trPr>
          <w:trHeight w:val="30" w:hRule="atLeast"/>
        </w:trPr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Аққұдық ауылы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Сералина көшесіндегі тақта</w:t>
            </w:r>
          </w:p>
        </w:tc>
      </w:tr>
      <w:tr>
        <w:trPr>
          <w:trHeight w:val="30" w:hRule="atLeast"/>
        </w:trPr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Мағнай ауылы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Железнодорожная көшесіндегі тақта</w:t>
            </w:r>
          </w:p>
        </w:tc>
      </w:tr>
      <w:tr>
        <w:trPr>
          <w:trHeight w:val="30" w:hRule="atLeast"/>
        </w:trPr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Жаңаауыл ауылы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көшесіндегі тақта</w:t>
            </w:r>
          </w:p>
        </w:tc>
      </w:tr>
      <w:tr>
        <w:trPr>
          <w:trHeight w:val="30" w:hRule="atLeast"/>
        </w:trPr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Победа ауылы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Молодежная көшесіндегі тақта</w:t>
            </w:r>
          </w:p>
        </w:tc>
      </w:tr>
      <w:tr>
        <w:trPr>
          <w:trHeight w:val="30" w:hRule="atLeast"/>
        </w:trPr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Мағнай ауылы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Единства көшесіндегі тақта</w:t>
            </w:r>
          </w:p>
        </w:tc>
      </w:tr>
      <w:tr>
        <w:trPr>
          <w:trHeight w:val="30" w:hRule="atLeast"/>
        </w:trPr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ауылы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Молодежная көшесіндегі тақта</w:t>
            </w:r>
          </w:p>
        </w:tc>
      </w:tr>
      <w:tr>
        <w:trPr>
          <w:trHeight w:val="30" w:hRule="atLeast"/>
        </w:trPr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Бозкөл ауылы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Советская көшесіндегі тақта</w:t>
            </w:r>
          </w:p>
        </w:tc>
      </w:tr>
      <w:tr>
        <w:trPr>
          <w:trHeight w:val="30" w:hRule="atLeast"/>
        </w:trPr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Талапкер ауылы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көшесіндегі тақта</w:t>
            </w:r>
          </w:p>
        </w:tc>
      </w:tr>
      <w:tr>
        <w:trPr>
          <w:trHeight w:val="30" w:hRule="atLeast"/>
        </w:trPr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Саманы ауылы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Набережная көшесіндегі тақта</w:t>
            </w:r>
          </w:p>
        </w:tc>
      </w:tr>
      <w:tr>
        <w:trPr>
          <w:trHeight w:val="30" w:hRule="atLeast"/>
        </w:trPr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 ауылы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 алаңындағы тақта</w:t>
            </w:r>
          </w:p>
        </w:tc>
      </w:tr>
      <w:tr>
        <w:trPr>
          <w:trHeight w:val="30" w:hRule="atLeast"/>
        </w:trPr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ауылы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көшесіндегі тақта</w:t>
            </w:r>
          </w:p>
        </w:tc>
      </w:tr>
      <w:tr>
        <w:trPr>
          <w:trHeight w:val="30" w:hRule="atLeast"/>
        </w:trPr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Светлый ауылы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көшесіндегі тақта</w:t>
            </w:r>
          </w:p>
        </w:tc>
      </w:tr>
      <w:tr>
        <w:trPr>
          <w:trHeight w:val="30" w:hRule="atLeast"/>
        </w:trPr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Терентьев ауылы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Терентий Машенского атындағы көшесіндегі тақта</w:t>
            </w:r>
          </w:p>
        </w:tc>
      </w:tr>
      <w:tr>
        <w:trPr>
          <w:trHeight w:val="30" w:hRule="atLeast"/>
        </w:trPr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Приречный ауылы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 алаңындағы тақта</w:t>
            </w:r>
          </w:p>
        </w:tc>
      </w:tr>
      <w:tr>
        <w:trPr>
          <w:trHeight w:val="30" w:hRule="atLeast"/>
        </w:trPr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Қарақопа ауылы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Сералина көшесіндегі тақта</w:t>
            </w:r>
          </w:p>
        </w:tc>
      </w:tr>
      <w:tr>
        <w:trPr>
          <w:trHeight w:val="30" w:hRule="atLeast"/>
        </w:trPr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 ауылы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Лесная көшесіндегі тақта</w:t>
            </w:r>
          </w:p>
        </w:tc>
      </w:tr>
      <w:tr>
        <w:trPr>
          <w:trHeight w:val="30" w:hRule="atLeast"/>
        </w:trPr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Өрнек ауылы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Сералина көшесіндегі тақта</w:t>
            </w:r>
          </w:p>
        </w:tc>
      </w:tr>
      <w:tr>
        <w:trPr>
          <w:trHeight w:val="30" w:hRule="atLeast"/>
        </w:trPr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ауылы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көшесіндегі тақта</w:t>
            </w:r>
          </w:p>
        </w:tc>
      </w:tr>
      <w:tr>
        <w:trPr>
          <w:trHeight w:val="30" w:hRule="atLeast"/>
        </w:trPr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Қособа ауылы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көшесіндегі тақта</w:t>
            </w:r>
          </w:p>
        </w:tc>
      </w:tr>
      <w:tr>
        <w:trPr>
          <w:trHeight w:val="30" w:hRule="atLeast"/>
        </w:trPr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Қарашакөль ауылы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Парковая көшесіндегі тақта</w:t>
            </w:r>
          </w:p>
        </w:tc>
      </w:tr>
      <w:tr>
        <w:trPr>
          <w:trHeight w:val="30" w:hRule="atLeast"/>
        </w:trPr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Славенка ауылы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 көшесіндегі тақта</w:t>
            </w:r>
          </w:p>
        </w:tc>
      </w:tr>
      <w:tr>
        <w:trPr>
          <w:trHeight w:val="30" w:hRule="atLeast"/>
        </w:trPr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Октябрское ауылы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көшесіндегі тақта</w:t>
            </w:r>
          </w:p>
        </w:tc>
      </w:tr>
      <w:tr>
        <w:trPr>
          <w:trHeight w:val="30" w:hRule="atLeast"/>
        </w:trPr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Бөрлі ауылы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көшесіндегі тақта</w:t>
            </w:r>
          </w:p>
        </w:tc>
      </w:tr>
      <w:tr>
        <w:trPr>
          <w:trHeight w:val="30" w:hRule="atLeast"/>
        </w:trPr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Тастыөзек ауылы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көшесіндегі тақта</w:t>
            </w:r>
          </w:p>
        </w:tc>
      </w:tr>
      <w:tr>
        <w:trPr>
          <w:trHeight w:val="30" w:hRule="atLeast"/>
        </w:trPr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 ауылы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 көшесіндегі тақта</w:t>
            </w:r>
          </w:p>
        </w:tc>
      </w:tr>
      <w:tr>
        <w:trPr>
          <w:trHeight w:val="30" w:hRule="atLeast"/>
        </w:trPr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Рыбкино ауылы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 көшесіндегі тақта</w:t>
            </w:r>
          </w:p>
        </w:tc>
      </w:tr>
      <w:tr>
        <w:trPr>
          <w:trHeight w:val="30" w:hRule="atLeast"/>
        </w:trPr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Батманов ауылы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Спортивная көшесіндегі тақта</w:t>
            </w:r>
          </w:p>
        </w:tc>
      </w:tr>
      <w:tr>
        <w:trPr>
          <w:trHeight w:val="30" w:hRule="atLeast"/>
        </w:trPr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Приозерный ауылы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көшесіндегі тақта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