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7cf6" w14:textId="7bb7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Свердлов ауылдық округінің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22 желтоқсандағы № 336 шешімі. Қостанай облысының Әділет департаментінде 2016 жылғы 22 қаңтарда № 6164 болып тіркелді. Күші жойылды - Қостанай облысы Қамысты ауданы мәслихатының 2018 жылғы 27 сәуірдегі № 163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мәслихатының 27.04.2018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Қамысты ауданы Свердлов ауылдық округі ауылдарының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Қамысты ауданы Свердлов ауылдық округі ауылдарының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Орқашбаев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Қамысты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шешімімен 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Свердлов ауылдық округі ауылдарының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Қамысты ауданы Свердлов ауылдық округі (бұдан әрі – Свердлов ауылдық округі) ауылдарының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Свердлов ауылдық округінің ауыл тұрғындарының бөлек жергілікті қоғамдастық жиындарын өткізу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Свердлов ауылдық округінің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3.Бөлек жиынды Свердлов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шакырылу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Свердлов ауылдық округінің шегінде бөлек жиынды өткізуді Свердлов ауылдық округінің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Свердлов ауылдық округінің ауыл тұрғындары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Свердлов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жиындарына қатысу үшін Свердлов ауылдық округінің ауыл тұрғындары өкілдерінің кандидатураларын Қамысты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Свердлов ауылдық округінің ауыл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Свердлов ауылдық округі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Свердлов ауылдық округі ауылдарының жергілікті қоғамдастық жиындарына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Мешітті ауылы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