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0c6b" w14:textId="a430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Қамысты ауданы Богданов ауылдық округінің бөлек жергілікті қоғамдастық жиындарын өткізу қағидаларын және ауылдардың жергілікті қоғамдастық жиындарына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2015 жылғы 22 желтоқсандағы № 338 шешімі. Қостанай облысының Әділет департаментінде 2016 жылғы 22 қаңтарда № 6162 болып тіркелді. Күші жойылды - Қостанай облысы Қамысты ауданы мәслихатының 2017 жылғы 26 шілдедегі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Қостанай облысы Қамысты ауданы мәслихатының 26.07.2017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Қамысты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Қостанай облысы Қамысты ауданы Богданов ауылдық округі ауылдарының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Қамысты ауданы Богданов ауылдық округі ауылдарының жергілікті қоғамдастық жиындарына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Орқашбаев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Қамысты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Богданов ауылдық округі ауылдарының жергілікті қоғамдастық жиындарына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 (адам)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Қамысты ауданы Богданов ауылдық округі ауылдарының бөлек жергілікті қоғамдастық жиындарын өткізу қағидалары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Қостанай облысы Қамысты ауданы Богданов ауылдық округі ауылдарының (бұдан әрі – Богданов ауылдық округі) бөлек жергілікті қоғамдастық жиындарын өткізу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Богданов ауылдық округінің ауыл тұрғындарының бөлек жергілікті қоғамдастық жиындарын өткізу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Богданов ауылдық округінің аумағындағы ауыл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Бөлек жиынды Богданов ауылдық округі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Қамысты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Жергілікті қоғамдастық халқы бөлек жиындардың шакырылу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Богданов ауылдық округінің шегінде бөлек жиынды өткізуді Богданов ауылдық округінің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Бөлек жиынды ашудың алдында Богданов ауылдық округі ауылдарының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Бөлек жиынды Богданов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Богданов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Жергілікті қоғамдастық жиындарына қатысу үшін Богданов ауылдық округінің ауыл тұрғындары өкілдерінің кандидатураларын Қамысты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Жергілікті қоғамдастық жиындарына қатысу үшін Богданов ауылдық округі ауылдарының тұрғындары өкілдерінің саны тең өкілдік ету қағидаты негізінде айқындалады.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Бөлек жиында хаттама жүргізіледі, оған төраға мен хатшы қол қояды және оны Богданов ауылдық округі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