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f538" w14:textId="799f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субсидиялар алуға арналған өтінімді ұсыну мерзімдерін және басым ауыл шаруашылығы дақылдарының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2015 жылғы 13 шілдедегі № 97 қаулысы. Қостанай облысының Әділет департаментінде 2015 жылғы 21 шілдеде № 5761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 – өзі басқару туралы" 2001 жылғы 23 қантардағы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Ауыл шаруашылығы министрінің міндетін атқарушының 2015 жылғы 27 ақпандағы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ауыл шаруашылығы ғылыми-зерттеу институты" жауапкершілігі шектеулі серіктестігінің басым ауыл шаруашылығы дақылдарының ұсынылатын оңтайлы себу мерзімдері туралы 2015 жылғы 26 мамырдағы № 1-137 хаты негізінде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шаруашылығы тауарын өндірушілерді тізімге қосу үшін өсімдік шаруашылығының шығымдылығын және өнім сапасын арттыруға жанар-жағармай материалдарының және көктемгі егіс пен егін жинау жұмыстарын жүргізу үшін қажетті басқа да тауарлық-материалдық құндылықтардың құнына субсидиялар алуға арналған өтінімді ұсыну мерзімдері - 2015 жылғы 26 маусымдан бастап 16 шілдеге дейін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арналған субсидияланатын басым ауыл шаруашылығы дақылдарының әрбір түрі бойынша оңтайлы себу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2015 жылғы 25 сәуірінен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Бисимбаев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97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субсидияланатын</w:t>
      </w:r>
      <w:r>
        <w:br/>
      </w:r>
      <w:r>
        <w:rPr>
          <w:rFonts w:ascii="Times New Roman"/>
          <w:b/>
          <w:i w:val="false"/>
          <w:color w:val="000000"/>
        </w:rPr>
        <w:t>
басым ауыл шаруашылығы дақылдарының әрбір</w:t>
      </w:r>
      <w:r>
        <w:br/>
      </w:r>
      <w:r>
        <w:rPr>
          <w:rFonts w:ascii="Times New Roman"/>
          <w:b/>
          <w:i w:val="false"/>
          <w:color w:val="000000"/>
        </w:rPr>
        <w:t>
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618"/>
        <w:gridCol w:w="5371"/>
      </w:tblGrid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 түрлері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12 маусымға дейін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қатты бидай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бастап 05 маусымға дейін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15 маусымға дейін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мамырдан бастап 15 маусымға дейін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 дақылдар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10 маусымға дейін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05 маусымға дейін</w:t>
            </w:r>
          </w:p>
        </w:tc>
      </w:tr>
      <w:tr>
        <w:trPr>
          <w:trHeight w:val="1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бастап 05 маусымға дейін</w:t>
            </w:r>
          </w:p>
        </w:tc>
      </w:tr>
      <w:tr>
        <w:trPr>
          <w:trHeight w:val="2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Мақсары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 02 маусымға дейін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10 маусымға дейін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дақылдар, оның ішінде бірінші, екінші және үшінші өсу жылдарындағы бұршақ тұқымдас көпжылдық шөптер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01 мамырдан бастап 10 маусымға дейін, екінші мерзім – 05 шілдеден бастап 31 тамызға дейін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және (немесе) жыйлымдық алқаптарды шөп егіп жанарту және (немесе түпкілікті жақсарту) үшін бірінші, екінші және үшінші жылдары өсіп жатқан көп жылдық шөптер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– 01 мамырдан бастап 10 маусымға дейін, екінші мерзім – 05 шілдеден бастап 31 тамызға дейін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 күнбағыс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05 маусымға дейін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Суаруда жүгері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 05 маусымға дейін</w:t>
            </w:r>
          </w:p>
        </w:tc>
      </w:tr>
      <w:tr>
        <w:trPr>
          <w:trHeight w:val="2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 15 маусымға дейін</w:t>
            </w:r>
          </w:p>
        </w:tc>
      </w:tr>
      <w:tr>
        <w:trPr>
          <w:trHeight w:val="18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мамырдан бастап 10 маусымға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