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6859c" w14:textId="ff685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22 қазандағы № 152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2015 жылғы 20 наурыздағы № 264 шешімі. Қостанай облысының Әділет департаментінде 2015 жылғы 14 сәуірде № 5521 болы тіркелді. Күші жойылды - Қостанай облысы Қамысты ауданы мәслихатының 2015 жылғы 22 желтоқсандағы № 333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Қамысты ауданы мәслихатының 2015 жылғы 22 желтоқсандағы </w:t>
      </w:r>
      <w:r>
        <w:rPr>
          <w:rFonts w:ascii="Times New Roman"/>
          <w:b w:val="false"/>
          <w:i w:val="false"/>
          <w:color w:val="ff0000"/>
          <w:sz w:val="28"/>
        </w:rPr>
        <w:t>№ 333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Мәслихаттың 2013 жылғы 22 қазандағы </w:t>
      </w:r>
      <w:r>
        <w:rPr>
          <w:rFonts w:ascii="Times New Roman"/>
          <w:b w:val="false"/>
          <w:i w:val="false"/>
          <w:color w:val="000000"/>
          <w:sz w:val="28"/>
        </w:rPr>
        <w:t>№152</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(Нормативтік құқықтық актілерді мемлекеттік тіркеу тізілімінде № 4293 тіркелген, 2013 жылғы 22 қарашада "Қамысты жаңалықтары – Камыстинские новости"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тармағының</w:t>
      </w:r>
      <w:r>
        <w:rPr>
          <w:rFonts w:ascii="Times New Roman"/>
          <w:b w:val="false"/>
          <w:i w:val="false"/>
          <w:color w:val="000000"/>
          <w:sz w:val="28"/>
        </w:rPr>
        <w:t xml:space="preserve"> 4)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
      "4) білім беру гранттарының иелері болып табылатын адамдарды, білім беру ұйымдарында оқуды төлеуге бағытталған, мемлекеттік бюджеттен өзге төлем түрлерін алушыларды есептемегенде, өтініш жасаудың алдындағы соңғы он екі айда жан басына шаққандағы орташа табысы Қостанай облысы бойынша белгіленген ең төменгі күнкөріс деңгейінен (бұдан әрі – ең төменгі күнкөріс деңгейі) төмен табыстары бар отбасылардың жастарына, сондай-ақ жергілікті бюджет қаражаты есебінен оқуды жалғастыратын, халықтың әлеуметтік жағынан әлсіз топтарына жататын жастарға табыстарын есепке алмай, техникалық және кәсіби білімі, орта білімнен кейінгі және жоғары білімді алуға байланысты, оқу жылы ішінде нақты шығындары бойынша бөлікпен аударылатын шығындарын өтеуге, 400 айлық есептік көрсеткіштен көп емес мөлшерде;".</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Сессия төрағасы                            С. Қыстаубаева</w:t>
      </w:r>
    </w:p>
    <w:p>
      <w:pPr>
        <w:spacing w:after="0"/>
        <w:ind w:left="0"/>
        <w:jc w:val="both"/>
      </w:pPr>
      <w:r>
        <w:rPr>
          <w:rFonts w:ascii="Times New Roman"/>
          <w:b w:val="false"/>
          <w:i/>
          <w:color w:val="000000"/>
          <w:sz w:val="28"/>
        </w:rPr>
        <w:t>      Қамысты аудандық</w:t>
      </w:r>
      <w:r>
        <w:br/>
      </w:r>
      <w:r>
        <w:rPr>
          <w:rFonts w:ascii="Times New Roman"/>
          <w:b w:val="false"/>
          <w:i w:val="false"/>
          <w:color w:val="000000"/>
          <w:sz w:val="28"/>
        </w:rPr>
        <w:t>
</w:t>
      </w:r>
      <w:r>
        <w:rPr>
          <w:rFonts w:ascii="Times New Roman"/>
          <w:b w:val="false"/>
          <w:i/>
          <w:color w:val="000000"/>
          <w:sz w:val="28"/>
        </w:rPr>
        <w:t>      мәслихатының хатшысы                       Б. Рахимжанов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w:t>
      </w:r>
      <w:r>
        <w:rPr>
          <w:rFonts w:ascii="Times New Roman"/>
          <w:b w:val="false"/>
          <w:i/>
          <w:color w:val="000000"/>
          <w:sz w:val="28"/>
        </w:rPr>
        <w:t>Қ</w:t>
      </w:r>
      <w:r>
        <w:rPr>
          <w:rFonts w:ascii="Times New Roman"/>
          <w:b w:val="false"/>
          <w:i/>
          <w:color w:val="000000"/>
          <w:sz w:val="28"/>
        </w:rPr>
        <w:t xml:space="preserve">амысты ауданы </w:t>
      </w:r>
      <w:r>
        <w:rPr>
          <w:rFonts w:ascii="Times New Roman"/>
          <w:b w:val="false"/>
          <w:i/>
          <w:color w:val="000000"/>
          <w:sz w:val="28"/>
        </w:rPr>
        <w:t>ә</w:t>
      </w:r>
      <w:r>
        <w:rPr>
          <w:rFonts w:ascii="Times New Roman"/>
          <w:b w:val="false"/>
          <w:i/>
          <w:color w:val="000000"/>
          <w:sz w:val="28"/>
        </w:rPr>
        <w:t>кімдігіні</w:t>
      </w:r>
      <w:r>
        <w:rPr>
          <w:rFonts w:ascii="Times New Roman"/>
          <w:b w:val="false"/>
          <w:i/>
          <w:color w:val="000000"/>
          <w:sz w:val="28"/>
        </w:rPr>
        <w:t xml:space="preserve">ң </w:t>
      </w:r>
      <w:r>
        <w:rPr>
          <w:rFonts w:ascii="Times New Roman"/>
          <w:b w:val="false"/>
          <w:i/>
          <w:color w:val="000000"/>
          <w:sz w:val="28"/>
        </w:rPr>
        <w:t>ж</w:t>
      </w:r>
      <w:r>
        <w:rPr>
          <w:rFonts w:ascii="Times New Roman"/>
          <w:b w:val="false"/>
          <w:i/>
          <w:color w:val="000000"/>
          <w:sz w:val="28"/>
        </w:rPr>
        <w:t>ұ</w:t>
      </w:r>
      <w:r>
        <w:rPr>
          <w:rFonts w:ascii="Times New Roman"/>
          <w:b w:val="false"/>
          <w:i/>
          <w:color w:val="000000"/>
          <w:sz w:val="28"/>
        </w:rPr>
        <w:t>мыспен</w:t>
      </w:r>
      <w:r>
        <w:br/>
      </w:r>
      <w:r>
        <w:rPr>
          <w:rFonts w:ascii="Times New Roman"/>
          <w:b w:val="false"/>
          <w:i w:val="false"/>
          <w:color w:val="000000"/>
          <w:sz w:val="28"/>
        </w:rPr>
        <w:t>
</w:t>
      </w:r>
      <w:r>
        <w:rPr>
          <w:rFonts w:ascii="Times New Roman"/>
          <w:b w:val="false"/>
          <w:i/>
          <w:color w:val="000000"/>
          <w:sz w:val="28"/>
        </w:rPr>
        <w:t>      қ</w:t>
      </w:r>
      <w:r>
        <w:rPr>
          <w:rFonts w:ascii="Times New Roman"/>
          <w:b w:val="false"/>
          <w:i/>
          <w:color w:val="000000"/>
          <w:sz w:val="28"/>
        </w:rPr>
        <w:t>амту ж</w:t>
      </w:r>
      <w:r>
        <w:rPr>
          <w:rFonts w:ascii="Times New Roman"/>
          <w:b w:val="false"/>
          <w:i/>
          <w:color w:val="000000"/>
          <w:sz w:val="28"/>
        </w:rPr>
        <w:t>ә</w:t>
      </w:r>
      <w:r>
        <w:rPr>
          <w:rFonts w:ascii="Times New Roman"/>
          <w:b w:val="false"/>
          <w:i/>
          <w:color w:val="000000"/>
          <w:sz w:val="28"/>
        </w:rPr>
        <w:t xml:space="preserve">не </w:t>
      </w:r>
      <w:r>
        <w:rPr>
          <w:rFonts w:ascii="Times New Roman"/>
          <w:b w:val="false"/>
          <w:i/>
          <w:color w:val="000000"/>
          <w:sz w:val="28"/>
        </w:rPr>
        <w:t>ә</w:t>
      </w:r>
      <w:r>
        <w:rPr>
          <w:rFonts w:ascii="Times New Roman"/>
          <w:b w:val="false"/>
          <w:i/>
          <w:color w:val="000000"/>
          <w:sz w:val="28"/>
        </w:rPr>
        <w:t>леуметтiк ба</w:t>
      </w:r>
      <w:r>
        <w:rPr>
          <w:rFonts w:ascii="Times New Roman"/>
          <w:b w:val="false"/>
          <w:i/>
          <w:color w:val="000000"/>
          <w:sz w:val="28"/>
        </w:rPr>
        <w:t>ғ</w:t>
      </w:r>
      <w:r>
        <w:rPr>
          <w:rFonts w:ascii="Times New Roman"/>
          <w:b w:val="false"/>
          <w:i/>
          <w:color w:val="000000"/>
          <w:sz w:val="28"/>
        </w:rPr>
        <w:t>дарламалар б</w:t>
      </w:r>
      <w:r>
        <w:rPr>
          <w:rFonts w:ascii="Times New Roman"/>
          <w:b w:val="false"/>
          <w:i/>
          <w:color w:val="000000"/>
          <w:sz w:val="28"/>
        </w:rPr>
        <w:t>ө</w:t>
      </w:r>
      <w:r>
        <w:rPr>
          <w:rFonts w:ascii="Times New Roman"/>
          <w:b w:val="false"/>
          <w:i/>
          <w:color w:val="000000"/>
          <w:sz w:val="28"/>
        </w:rPr>
        <w:t>лімі"</w:t>
      </w:r>
      <w:r>
        <w:br/>
      </w:r>
      <w:r>
        <w:rPr>
          <w:rFonts w:ascii="Times New Roman"/>
          <w:b w:val="false"/>
          <w:i w:val="false"/>
          <w:color w:val="000000"/>
          <w:sz w:val="28"/>
        </w:rPr>
        <w:t>
</w:t>
      </w:r>
      <w:r>
        <w:rPr>
          <w:rFonts w:ascii="Times New Roman"/>
          <w:b w:val="false"/>
          <w:i/>
          <w:color w:val="000000"/>
          <w:sz w:val="28"/>
        </w:rPr>
        <w:t>      мемлекеттiк мекемесіні</w:t>
      </w:r>
      <w:r>
        <w:rPr>
          <w:rFonts w:ascii="Times New Roman"/>
          <w:b w:val="false"/>
          <w:i/>
          <w:color w:val="000000"/>
          <w:sz w:val="28"/>
        </w:rPr>
        <w:t xml:space="preserve">ң </w:t>
      </w:r>
      <w:r>
        <w:rPr>
          <w:rFonts w:ascii="Times New Roman"/>
          <w:b w:val="false"/>
          <w:i/>
          <w:color w:val="000000"/>
          <w:sz w:val="28"/>
        </w:rPr>
        <w:t>басшысы</w:t>
      </w:r>
      <w:r>
        <w:br/>
      </w:r>
      <w:r>
        <w:rPr>
          <w:rFonts w:ascii="Times New Roman"/>
          <w:b w:val="false"/>
          <w:i w:val="false"/>
          <w:color w:val="000000"/>
          <w:sz w:val="28"/>
        </w:rPr>
        <w:t>
</w:t>
      </w:r>
      <w:r>
        <w:rPr>
          <w:rFonts w:ascii="Times New Roman"/>
          <w:b w:val="false"/>
          <w:i/>
          <w:color w:val="000000"/>
          <w:sz w:val="28"/>
        </w:rPr>
        <w:t>      __________________ Л.П. Иванченко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