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5df8" w14:textId="bff5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Орқаш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26 ақпандағы № 28 қаулысы. Қостанай облысының Әділет департаментінде 2015 жылғы 01 сәуірде № 5487 болып тіркелді. Күші жойылды - Қостанай облысы Қамысты ауданы әкімдігінің 2016 жылғы 15 маусымдағы № 89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әкімдігінің 15.06.2016 </w:t>
      </w:r>
      <w:r>
        <w:rPr>
          <w:rFonts w:ascii="Times New Roman"/>
          <w:b w:val="false"/>
          <w:i w:val="false"/>
          <w:color w:val="ff0000"/>
          <w:sz w:val="28"/>
        </w:rPr>
        <w:t>№ 89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ауданы әкімдігінің Орқаш ауылы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Карбозов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ақпандағы</w:t>
            </w:r>
            <w:r>
              <w:br/>
            </w:r>
            <w:r>
              <w:rPr>
                <w:rFonts w:ascii="Times New Roman"/>
                <w:b w:val="false"/>
                <w:i w:val="false"/>
                <w:color w:val="000000"/>
                <w:sz w:val="20"/>
              </w:rPr>
              <w:t>№ 28 қаулысымен бекітілген</w:t>
            </w:r>
          </w:p>
        </w:tc>
      </w:tr>
    </w:tbl>
    <w:bookmarkStart w:name="z8" w:id="0"/>
    <w:p>
      <w:pPr>
        <w:spacing w:after="0"/>
        <w:ind w:left="0"/>
        <w:jc w:val="left"/>
      </w:pPr>
      <w:r>
        <w:rPr>
          <w:rFonts w:ascii="Times New Roman"/>
          <w:b/>
          <w:i w:val="false"/>
          <w:color w:val="000000"/>
        </w:rPr>
        <w:t xml:space="preserve"> "Қамысты ауданы әкімдігінің Орқаш ауылы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"Қамысты ауданы әкімдігінің Орқаш ауылы әкімінің аппараты" мемлекеттік мекемесі ауыл әкімінің қызметін ақпараттық-талдау тұрғысынан, ұйымдық-құқықтық және материалдық-техникалық жағынан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Орқаш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"Қамысты ауданы әкімдігінің Орқаш ауылы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"Қамысты ауданы әкімдігінің Орқаш ауылы әкімінің аппараты" мемлекеттік мекемесінің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"Қамысты ауданы әкімдігінің Орқаш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"Қамысты ауданы әкімдігінің Орқаш ауылы әкімінің аппараты"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"Қамысты ауданы әкімдігінің Орқаш ауылы әкімінің аппараты" мемлекеттік мекемесі өз құзыретінің мәселелері бойынша заңнамада белгіленген тәртіппен "Қамысты ауданы әкімдігінің Орқаш ауылы әкімінің аппараты" мемлекеттік мекемесі әкімінің өкімдерімен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"Қамысты ауданы әкімдігінің Орқаш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110815, Қазақстан Республикасы, Қостанай облысы, Қамысты ауданы, Орқаш ауылы, Центральная көшесі, 8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"Қамысты ауданы әкімдігінің Орқаш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"Қамысты ауданы әкімдігінің Орқаш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"Қамысты ауданы әкімдігінің Орқаш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"Қамысты ауданы әкімдігінің Орқаш ауылы әкімінің аппараты" мемлекеттік мекемесіне кәсіпкерлік субъектілерімен "Қамысты ауданы әкімдігінің Орқаш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"Қамысты ауданы әкімдігінің Орқаш ауылы әкімінің аппараты" мемлекеттік мекемесіне заңнамалық актілермен кiрiстер әкелетін қызметті жүзеге асыру құқығы берiлсе, онда осындай қызметтен алынған кiрiстер мемлекеттік бюджеттің кiрiсiне жiберiледi.</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мекеменің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"Қамысты ауданы әкімдігінің Орқаш ауылы әкімінің аппараты" мемлекеттік мекемесінің миссиясы: ауыл әкімінің ақпараттық-талдау тұрғысынан, ұйымдық-құқықтық және материалдық-техникалық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орындау, елдегі әлеуметтік және экономикалық процесстерді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қағидаттарын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ұстанымын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"Қамысты ауданы әкімдігінің Орқаш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"Қамысты ауданы әкімдігінің Орқаш ауылы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ресімдеуді қамтамасыз етеді;</w:t>
      </w:r>
      <w:r>
        <w:br/>
      </w:r>
      <w:r>
        <w:rPr>
          <w:rFonts w:ascii="Times New Roman"/>
          <w:b w:val="false"/>
          <w:i w:val="false"/>
          <w:color w:val="000000"/>
          <w:sz w:val="28"/>
        </w:rPr>
        <w:t>
      </w:t>
      </w:r>
      <w:r>
        <w:rPr>
          <w:rFonts w:ascii="Times New Roman"/>
          <w:b w:val="false"/>
          <w:i w:val="false"/>
          <w:color w:val="000000"/>
          <w:sz w:val="28"/>
        </w:rPr>
        <w:t>10) "Қамысты ауданы әкімдігінің Орқаш ауылы әкімінің аппараты" мемлекеттік мекемесінің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тілдің қолдану аясын кеңейтуге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үлгісі мен әдістерін жақсарту, жаңа ақпараттық технологияларды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19)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"Қамысты ауданы әкімдігінің Орқаш ауылы әкімінің аппараты" мемлекеттік мекемесі өз құзыреті шегінде мемлекеттік органдар мен лауазымды тұлғалардан қажетті ақпаратты, құжаттарды және өзге де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тұлғаларға және жеке тұлғалардың өкілдеріне түсініктемелер беру;</w:t>
      </w:r>
      <w:r>
        <w:br/>
      </w:r>
      <w:r>
        <w:rPr>
          <w:rFonts w:ascii="Times New Roman"/>
          <w:b w:val="false"/>
          <w:i w:val="false"/>
          <w:color w:val="000000"/>
          <w:sz w:val="28"/>
        </w:rPr>
        <w:t>
      </w:t>
      </w:r>
      <w:r>
        <w:rPr>
          <w:rFonts w:ascii="Times New Roman"/>
          <w:b w:val="false"/>
          <w:i w:val="false"/>
          <w:color w:val="000000"/>
          <w:sz w:val="28"/>
        </w:rPr>
        <w:t>3) "Қамысты ауданы әкімдігінің Орқаш ауылы әкімінің аппараты" мемлекеттік мекемесі сотта талапкер және жауапкер болуға құқығы бар;</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"Қамысты ауданы әкімдігінің Орқаш ауылы әкімінің аппараты" мемлекеттік мекемесіне басшылықты "Қамысты ауданы әкімдігінің Орқаш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"Қамысты ауданы әкімдігінің Орқаш ауылы әкімінің аппараты" мемлекеттік мекемесінің әкімін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"Қамысты ауданы әкімдігінің Орқаш ауылы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"Қамысты ауданы әкімдігінің Орқаш ауылы әкімінің аппараты" мемлекеттік мекемесін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Орқаш ауылы әкімінің аппараты" мемлекеттік мекемесің жұмысын ұйымдастырады және басқарады, аппаратқа жүктелген функциялар мен міндеттерге дербес жауап береді;</w:t>
      </w:r>
      <w:r>
        <w:br/>
      </w:r>
      <w:r>
        <w:rPr>
          <w:rFonts w:ascii="Times New Roman"/>
          <w:b w:val="false"/>
          <w:i w:val="false"/>
          <w:color w:val="000000"/>
          <w:sz w:val="28"/>
        </w:rPr>
        <w:t>
      </w:t>
      </w:r>
      <w:r>
        <w:rPr>
          <w:rFonts w:ascii="Times New Roman"/>
          <w:b w:val="false"/>
          <w:i w:val="false"/>
          <w:color w:val="000000"/>
          <w:sz w:val="28"/>
        </w:rPr>
        <w:t>3) "Қамысты ауданы әкімдігінің Орқаш ауылы әкімінің аппараты" мемлекеттік мекемесі туралы Ережесін әзірлейді;</w:t>
      </w:r>
      <w:r>
        <w:br/>
      </w:r>
      <w:r>
        <w:rPr>
          <w:rFonts w:ascii="Times New Roman"/>
          <w:b w:val="false"/>
          <w:i w:val="false"/>
          <w:color w:val="000000"/>
          <w:sz w:val="28"/>
        </w:rPr>
        <w:t>
      </w:t>
      </w:r>
      <w:r>
        <w:rPr>
          <w:rFonts w:ascii="Times New Roman"/>
          <w:b w:val="false"/>
          <w:i w:val="false"/>
          <w:color w:val="000000"/>
          <w:sz w:val="28"/>
        </w:rPr>
        <w:t>4) "Қамысты ауданы әкімдігінің Орқаш ауылы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"Қамысты ауданы әкімдігінің Орқаш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"Қамысты ауданы әкімдігінің Орқаш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"Қамысты ауданы әкімдігінің Орқаш ауылы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Жұмыс тәртібі "Қамысты ауданы әкімдігінің Орқаш ауылы әкімінің аппараты" мемлекеттік мекемесінің әкімінің өкімімен бекітілген, "Қамысты ауданы әкімдігінің Орқаш ауылы әкімінің аппараты" мемлекеттік мекемесінің жұмыс регламентіне сәйкес белгіленеді.</w:t>
      </w:r>
      <w:r>
        <w:br/>
      </w:r>
      <w:r>
        <w:rPr>
          <w:rFonts w:ascii="Times New Roman"/>
          <w:b w:val="false"/>
          <w:i w:val="false"/>
          <w:color w:val="000000"/>
          <w:sz w:val="28"/>
        </w:rPr>
        <w:t>
      </w:t>
      </w:r>
      <w:r>
        <w:rPr>
          <w:rFonts w:ascii="Times New Roman"/>
          <w:b w:val="false"/>
          <w:i w:val="false"/>
          <w:color w:val="000000"/>
          <w:sz w:val="28"/>
        </w:rPr>
        <w:t>"Қамысты ауданы әкімдігінің Орқаш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"Қамысты ауданы әкімдігінің Орқаш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"Қамысты ауданы әкімдігінің Орқаш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"Қамысты ауданы әкімдігінің Орқаш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"Қамысты ауданы әкімдігінің Орқаш ауылы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"Қамысты ауданы әкімдігінің Орқаш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