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a568" w14:textId="86ca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Адаевка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26 ақпандағы № 26 қаулысы. Қостанай облысының Әділет департаментінде 2015 жылғы 01 сәуірде № 5485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әкімдігінің Адаевка ауылы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ақпандағы</w:t>
            </w:r>
            <w:r>
              <w:br/>
            </w:r>
            <w:r>
              <w:rPr>
                <w:rFonts w:ascii="Times New Roman"/>
                <w:b w:val="false"/>
                <w:i w:val="false"/>
                <w:color w:val="000000"/>
                <w:sz w:val="20"/>
              </w:rPr>
              <w:t>№ 26 қаулысымен бекітілген</w:t>
            </w:r>
          </w:p>
        </w:tc>
      </w:tr>
    </w:tbl>
    <w:bookmarkStart w:name="z8" w:id="0"/>
    <w:p>
      <w:pPr>
        <w:spacing w:after="0"/>
        <w:ind w:left="0"/>
        <w:jc w:val="left"/>
      </w:pPr>
      <w:r>
        <w:rPr>
          <w:rFonts w:ascii="Times New Roman"/>
          <w:b/>
          <w:i w:val="false"/>
          <w:color w:val="000000"/>
        </w:rPr>
        <w:t xml:space="preserve"> "Қамысты ауданы әкімдігінің Адаевка ауылы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әкімдігінің Адаевка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Адаевка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"Қамысты ауданы әкімдігінің Адаевка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әкімдігінің Адаевка ауылы әкімінің аппараты" мемлекеттік мекемесінің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әкімдігінің Адаевка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ауданы әкімдігінің Адаевка ауылы әкімінің аппараты"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әкімдігінің Адаевка ауылы әкімінің аппараты" мемлекеттік мекемесі өз құзыретінің мәселелері бойынша заңнамада белгіленген тәртіппен "Қамысты ауданы әкімдігінің Адаевка ауылы әкімінің аппараты" мемлекеттік мекемесі әкімінің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әкімдігінің Адаевка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110801, Қазақстан Республикасы, Қостанай облысы, Қамысты ауданы, Адаевка ауылы, Школьная көшесі, 7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"Қамысты ауданы әкімдігінің Адаевка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"Қамысты ауданы әкімдігінің Адаевка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әкімдігінің Адаевка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әкімдігінің Адаевка ауылы әкімінің аппараты" мемлекеттік мекемесіне кәсіпкерлік субъектілерімен "Қамысты ауданы әкімдігінің Адаевка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"Қамысты ауданы әкімдігінің Адаевка ауылы әкімінің аппараты" мемлекеттік мекемесіне заңнамалық актілермен кiрiстер әкелетін қызметті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мекеменің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әкімдігінің Адаевка ауылы әкімінің аппараты" мемлекеттік мекемесінің миссиясы: ауыл әкімінің ақпараттық-талдау тұрғысынан, ұйымдық-құқықтық және материалдық-техникалық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орындау, елдегі әлеуметтік және экономикалық процесстерді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қағидаттарын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ұстанымын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"Қамысты ауданы әкімдігінің Адаевка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"Қамысты ауданы әкімдігінің Адаевка ауылы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ресімдеуді қамтамасыз етеді;</w:t>
      </w:r>
      <w:r>
        <w:br/>
      </w:r>
      <w:r>
        <w:rPr>
          <w:rFonts w:ascii="Times New Roman"/>
          <w:b w:val="false"/>
          <w:i w:val="false"/>
          <w:color w:val="000000"/>
          <w:sz w:val="28"/>
        </w:rPr>
        <w:t>
      </w:t>
      </w:r>
      <w:r>
        <w:rPr>
          <w:rFonts w:ascii="Times New Roman"/>
          <w:b w:val="false"/>
          <w:i w:val="false"/>
          <w:color w:val="000000"/>
          <w:sz w:val="28"/>
        </w:rPr>
        <w:t>10) "Қамысты ауданы әкімдігінің Адаевка ауылы әкімінің аппараты" мемлекеттік мекемесінің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тілдің қолдану аясын кеңейтуге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үлгісі мен әдістерін жақсарту, жаңа ақпараттық технологияларды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19)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"Қамысты ауданы әкімдігінің Адаевка ауылы әкімінің аппараты" мемлекеттік мекемесі өз құзыреті шегінде мемлекеттік органдар мен лауазымды тұлғалардан қажетті ақпаратты, құжаттарды және өзге де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тұлғаларға және жеке тұлғалардың өкілдеріне түсініктемелер беру;</w:t>
      </w:r>
      <w:r>
        <w:br/>
      </w:r>
      <w:r>
        <w:rPr>
          <w:rFonts w:ascii="Times New Roman"/>
          <w:b w:val="false"/>
          <w:i w:val="false"/>
          <w:color w:val="000000"/>
          <w:sz w:val="28"/>
        </w:rPr>
        <w:t>
      </w:t>
      </w:r>
      <w:r>
        <w:rPr>
          <w:rFonts w:ascii="Times New Roman"/>
          <w:b w:val="false"/>
          <w:i w:val="false"/>
          <w:color w:val="000000"/>
          <w:sz w:val="28"/>
        </w:rPr>
        <w:t>3) "Қамысты ауданы әкімдігінің Адаевка ауылы әкімінің аппараты" мемлекеттік мекемесі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әкімдігінің Адаевка ауылы әкімінің аппараты" мемлекеттік мекемесіне басшылықты "Қамысты ауданы әкімдігінің Адаевка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әкімдігінің Адаевка ауылы әкімінің аппараты" мемлекеттік мекемесінің әкімін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"Қамысты ауданы әкімдігінің Адаевка ауылы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"Қамысты ауданы әкімдігінің Адаевка ауылы әкімінің аппараты"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2) "Қамысты ауданы әкімдігінің Адаевка ауылы әкімінің аппараты" мемлекеттік мекемесің жұмысын ұйымдастырады және басқарады, аппаратқа жүктелген функциялар мен міндеттерге дербес жауап береді;</w:t>
      </w:r>
      <w:r>
        <w:br/>
      </w:r>
      <w:r>
        <w:rPr>
          <w:rFonts w:ascii="Times New Roman"/>
          <w:b w:val="false"/>
          <w:i w:val="false"/>
          <w:color w:val="000000"/>
          <w:sz w:val="28"/>
        </w:rPr>
        <w:t>
      </w:t>
      </w:r>
      <w:r>
        <w:rPr>
          <w:rFonts w:ascii="Times New Roman"/>
          <w:b w:val="false"/>
          <w:i w:val="false"/>
          <w:color w:val="000000"/>
          <w:sz w:val="28"/>
        </w:rPr>
        <w:t>3) "Қамысты ауданы әкімдігінің Адаевка ауылы әкімінің аппараты" мемлекеттік мекемесі туралы Ережесін әзірлейді;</w:t>
      </w:r>
      <w:r>
        <w:br/>
      </w:r>
      <w:r>
        <w:rPr>
          <w:rFonts w:ascii="Times New Roman"/>
          <w:b w:val="false"/>
          <w:i w:val="false"/>
          <w:color w:val="000000"/>
          <w:sz w:val="28"/>
        </w:rPr>
        <w:t>
      </w:t>
      </w:r>
      <w:r>
        <w:rPr>
          <w:rFonts w:ascii="Times New Roman"/>
          <w:b w:val="false"/>
          <w:i w:val="false"/>
          <w:color w:val="000000"/>
          <w:sz w:val="28"/>
        </w:rPr>
        <w:t>4) "Қамысты ауданы әкімдігінің Адаевка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"Қамысты ауданы әкімдігінің Адаевка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"Қамысты ауданы әкімдігінің Адаевка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"Қамысты ауданы әкімдігінің Адаевка ауылы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Жұмыс тәртібі "Қамысты ауданы әкімдігінің Адаевка ауылы әкімінің аппараты" мемлекеттік мекемесінің әкімінің өкімімен бекітілген, "Қамысты ауданы әкімдігінің Адаевка ауылы әкімінің аппараты" мемлекеттік мекемесінің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"Қамысты ауданы әкімдігінің Адаевка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"Қамысты ауданы әкімдігінің Адаевка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"Қамысты ауданы әкімдігінің Адаевка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"Қамысты ауданы әкімдігінің Адаевка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"Қамысты ауданы әкімдігінің Адаевка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"Қамысты ауданы әкімдігінің Адаевка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