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3133" w14:textId="f993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21 желтоқсандағы № 394 шешімі. Қостанай облысының Әділет департаментінде 2016 жылғы 22 қаңтарда № 6161 болып тіркелді. Күші жойылды - Қостанай облысы Жітіқара ауданы мәслихатының 2016 жылғы 1 шілдедегі № 44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Жітіқара ауданы мәслихатының 01.07.2016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мен демонстрациялар өткізу тәртібін қосымша реттеу мақсатында Жітіқара ауданының аумағында бейбіт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аумағында бейбіт жиналыстар, митингілер, шерулер, пикеттер мен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2031"/>
        <w:gridCol w:w="7117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 Набережная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 ауылы Спортивная көшесіндегі стадионы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ауылы Советская көшесіндегі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қаласындағы Жамбыл атындағы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 Комсомольская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 Степная көшесіндегі стадионы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ауылы Ленин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 Автомобилист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 Школьная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 Сабуров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 Чехов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ауылында Школьная және Комсомольская көшелерінің қиылысындағы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 Набережная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 Советская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 Парковая көшесіндегі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