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cf2f5" w14:textId="72cf2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24 желтоқсандағы № 283 "Жітіқара ауданының 2015-2017 жылдарға арналған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2015 жылғы 21 қазандағы № 378 шешімі. Қостанай облысының Әділет департаментінде 2015 жылғы 23 қазанда № 5951 болып тіркелді. Қолданылу мерзімінің аяқталуына байланысты күші жойылды (Қостанай облысы Жітіқара ауданы мәслихатының 2016 жылғы 14 қаңтардағы № 02-32/18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Қолданылу мерзімінің аяқталуына байланысты күші жойылды (Қостанай облысы Жітіқара ауданы мәслихатының 14.01.2016 № 02-32/18 хаты).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Жітіқара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 2014 жылғы 24 желтоқсандағы № 283 "Жітіқара ауданының 2015-2017 жылдарға арналған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5301 тіркелген, 2015 жылғы 22 қаңтарда "Житикаринские новости" газетінде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5), 6)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– 3392649,7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1485265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16763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31779,9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1858841,8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3453665,8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-62735,1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 пайдалану) – 62735,1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2015 жылға арналған Жітіқара ауданы әкімдігінің резерві 42492 мың теңге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5-тармағында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14), 15) тармақшалар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"14) тұрғын үй көмегін көрсетуге – 42000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Жітіқара қаласындағы Зулхаиров көшесі бойындағы автомобиль жолына ағымдағы жөндеу жүргізуге – 21280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17)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"17) жануарлардың энзоотиялық ауруларының профилактикасы бойынша ветеринариялық іс-шараларды жүргізуге - 112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6-тармағындағы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10), 13) тармақшалар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"10) жобаларды іске асыру үшін банктердің кредиттері бойынша пайыздық мөлшерлемені субсидиялауға – 4389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мемлекеттік мекемелердің мемлекеттік қызметшілер болып табылмайтын жұмыскерлеріне, сондай-ақ жергілікті бюджеттерден қаржыландырылатын мемлекеттік қазыналық кәсіпорындардың жұмыскерлеріне олардың лауазымдық айлықақыларына ерекше еңбек жағдайлары үшін ай сайынғы үстемеақы төлеуге - 104565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15)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"15) Жұмыспен қамту 2020 жол картасы шеңберінде қалаларды және ауылдық елді мекендерді дамытуға – 112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тармақша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7-3-тармағы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"7-3. 2015 жылға арналған аудандық бюджетте республикалық бюджеттен бөлінген нысаналы трансферттердің 3530,5 мың теңге, облыстық бюджеттен – 34031,1 мың теңге сомасында қайтарылуы қарастырылғаны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жылғы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Сессияның төрағасы                         Н. Джафаров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Жітіқара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М. Кененбаева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"Жітіқара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Г. Баймухамбетова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2015 жылғы 21 қазан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21 қазандағы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378 шешіміне 1-қосымша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283 шешіміне 1-қосымша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2015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678"/>
        <w:gridCol w:w="497"/>
        <w:gridCol w:w="7554"/>
        <w:gridCol w:w="2474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3392649,7</w:t>
            </w:r>
          </w:p>
        </w:tc>
      </w:tr>
      <w:tr>
        <w:trPr>
          <w:trHeight w:val="2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1485265</w:t>
            </w:r>
          </w:p>
        </w:tc>
      </w:tr>
      <w:tr>
        <w:trPr>
          <w:trHeight w:val="2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654510</w:t>
            </w:r>
          </w:p>
        </w:tc>
      </w:tr>
      <w:tr>
        <w:trPr>
          <w:trHeight w:val="1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654510</w:t>
            </w:r>
          </w:p>
        </w:tc>
      </w:tr>
      <w:tr>
        <w:trPr>
          <w:trHeight w:val="1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468375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468375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253777</w:t>
            </w:r>
          </w:p>
        </w:tc>
      </w:tr>
      <w:tr>
        <w:trPr>
          <w:trHeight w:val="2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176720</w:t>
            </w:r>
          </w:p>
        </w:tc>
      </w:tr>
      <w:tr>
        <w:trPr>
          <w:trHeight w:val="1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12023</w:t>
            </w:r>
          </w:p>
        </w:tc>
      </w:tr>
      <w:tr>
        <w:trPr>
          <w:trHeight w:val="1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63111</w:t>
            </w:r>
          </w:p>
        </w:tc>
      </w:tr>
      <w:tr>
        <w:trPr>
          <w:trHeight w:val="1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</w:p>
        </w:tc>
      </w:tr>
      <w:tr>
        <w:trPr>
          <w:trHeight w:val="4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95731</w:t>
            </w:r>
          </w:p>
        </w:tc>
      </w:tr>
      <w:tr>
        <w:trPr>
          <w:trHeight w:val="3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</w:t>
            </w:r>
          </w:p>
        </w:tc>
      </w:tr>
      <w:tr>
        <w:trPr>
          <w:trHeight w:val="5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66565</w:t>
            </w:r>
          </w:p>
        </w:tc>
      </w:tr>
      <w:tr>
        <w:trPr>
          <w:trHeight w:val="5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24540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</w:t>
            </w:r>
          </w:p>
        </w:tc>
      </w:tr>
      <w:tr>
        <w:trPr>
          <w:trHeight w:val="12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12872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12872</w:t>
            </w:r>
          </w:p>
        </w:tc>
      </w:tr>
      <w:tr>
        <w:trPr>
          <w:trHeight w:val="2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16763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</w:t>
            </w:r>
          </w:p>
        </w:tc>
      </w:tr>
      <w:tr>
        <w:trPr>
          <w:trHeight w:val="6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</w:t>
            </w:r>
          </w:p>
        </w:tc>
      </w:tr>
      <w:tr>
        <w:trPr>
          <w:trHeight w:val="2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</w:t>
            </w:r>
          </w:p>
        </w:tc>
      </w:tr>
      <w:tr>
        <w:trPr>
          <w:trHeight w:val="2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2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2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2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2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2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</w:t>
            </w:r>
          </w:p>
        </w:tc>
      </w:tr>
      <w:tr>
        <w:trPr>
          <w:trHeight w:val="2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</w:t>
            </w:r>
          </w:p>
        </w:tc>
      </w:tr>
      <w:tr>
        <w:trPr>
          <w:trHeight w:val="2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31779,9</w:t>
            </w:r>
          </w:p>
        </w:tc>
      </w:tr>
      <w:tr>
        <w:trPr>
          <w:trHeight w:val="3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22583,9</w:t>
            </w:r>
          </w:p>
        </w:tc>
      </w:tr>
      <w:tr>
        <w:trPr>
          <w:trHeight w:val="2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22583,9</w:t>
            </w:r>
          </w:p>
        </w:tc>
      </w:tr>
      <w:tr>
        <w:trPr>
          <w:trHeight w:val="2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9196</w:t>
            </w:r>
          </w:p>
        </w:tc>
      </w:tr>
      <w:tr>
        <w:trPr>
          <w:trHeight w:val="3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1858841,8</w:t>
            </w:r>
          </w:p>
        </w:tc>
      </w:tr>
      <w:tr>
        <w:trPr>
          <w:trHeight w:val="5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1858841,8</w:t>
            </w:r>
          </w:p>
        </w:tc>
      </w:tr>
      <w:tr>
        <w:trPr>
          <w:trHeight w:val="1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1858841,8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"/>
        <w:gridCol w:w="578"/>
        <w:gridCol w:w="678"/>
        <w:gridCol w:w="779"/>
        <w:gridCol w:w="6410"/>
        <w:gridCol w:w="2496"/>
      </w:tblGrid>
      <w:tr>
        <w:trPr>
          <w:trHeight w:val="5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3453665,8</w:t>
            </w:r>
          </w:p>
        </w:tc>
      </w:tr>
      <w:tr>
        <w:trPr>
          <w:trHeight w:val="3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283904,8</w:t>
            </w:r>
          </w:p>
        </w:tc>
      </w:tr>
      <w:tr>
        <w:trPr>
          <w:trHeight w:val="6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224275,2</w:t>
            </w:r>
          </w:p>
        </w:tc>
      </w:tr>
      <w:tr>
        <w:trPr>
          <w:trHeight w:val="69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14239</w:t>
            </w:r>
          </w:p>
        </w:tc>
      </w:tr>
      <w:tr>
        <w:trPr>
          <w:trHeight w:val="97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14239</w:t>
            </w:r>
          </w:p>
        </w:tc>
      </w:tr>
      <w:tr>
        <w:trPr>
          <w:trHeight w:val="43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83274</w:t>
            </w:r>
          </w:p>
        </w:tc>
      </w:tr>
      <w:tr>
        <w:trPr>
          <w:trHeight w:val="84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83274</w:t>
            </w:r>
          </w:p>
        </w:tc>
      </w:tr>
      <w:tr>
        <w:trPr>
          <w:trHeight w:val="6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126762,2</w:t>
            </w:r>
          </w:p>
        </w:tc>
      </w:tr>
      <w:tr>
        <w:trPr>
          <w:trHeight w:val="109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126762,2</w:t>
            </w:r>
          </w:p>
        </w:tc>
      </w:tr>
      <w:tr>
        <w:trPr>
          <w:trHeight w:val="42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21085,5</w:t>
            </w:r>
          </w:p>
        </w:tc>
      </w:tr>
      <w:tr>
        <w:trPr>
          <w:trHeight w:val="54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21085,5</w:t>
            </w:r>
          </w:p>
        </w:tc>
      </w:tr>
      <w:tr>
        <w:trPr>
          <w:trHeight w:val="12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17065,3</w:t>
            </w:r>
          </w:p>
        </w:tc>
      </w:tr>
      <w:tr>
        <w:trPr>
          <w:trHeight w:val="5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1591,2</w:t>
            </w:r>
          </w:p>
        </w:tc>
      </w:tr>
      <w:tr>
        <w:trPr>
          <w:trHeight w:val="9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</w:t>
            </w:r>
          </w:p>
        </w:tc>
      </w:tr>
      <w:tr>
        <w:trPr>
          <w:trHeight w:val="3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15368</w:t>
            </w:r>
          </w:p>
        </w:tc>
      </w:tr>
      <w:tr>
        <w:trPr>
          <w:trHeight w:val="6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15368</w:t>
            </w:r>
          </w:p>
        </w:tc>
      </w:tr>
      <w:tr>
        <w:trPr>
          <w:trHeight w:val="112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15368</w:t>
            </w:r>
          </w:p>
        </w:tc>
      </w:tr>
      <w:tr>
        <w:trPr>
          <w:trHeight w:val="3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23176,1</w:t>
            </w:r>
          </w:p>
        </w:tc>
      </w:tr>
      <w:tr>
        <w:trPr>
          <w:trHeight w:val="3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23176,1</w:t>
            </w:r>
          </w:p>
        </w:tc>
      </w:tr>
      <w:tr>
        <w:trPr>
          <w:trHeight w:val="14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18494,4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4681,7</w:t>
            </w:r>
          </w:p>
        </w:tc>
      </w:tr>
      <w:tr>
        <w:trPr>
          <w:trHeight w:val="37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5914,4</w:t>
            </w:r>
          </w:p>
        </w:tc>
      </w:tr>
      <w:tr>
        <w:trPr>
          <w:trHeight w:val="3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5914,4</w:t>
            </w:r>
          </w:p>
        </w:tc>
      </w:tr>
      <w:tr>
        <w:trPr>
          <w:trHeight w:val="3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5914,4</w:t>
            </w:r>
          </w:p>
        </w:tc>
      </w:tr>
      <w:tr>
        <w:trPr>
          <w:trHeight w:val="69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5914,4</w:t>
            </w:r>
          </w:p>
        </w:tc>
      </w:tr>
      <w:tr>
        <w:trPr>
          <w:trHeight w:val="6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1510,6</w:t>
            </w:r>
          </w:p>
        </w:tc>
      </w:tr>
      <w:tr>
        <w:trPr>
          <w:trHeight w:val="6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1510,6</w:t>
            </w:r>
          </w:p>
        </w:tc>
      </w:tr>
      <w:tr>
        <w:trPr>
          <w:trHeight w:val="12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1510,6</w:t>
            </w:r>
          </w:p>
        </w:tc>
      </w:tr>
      <w:tr>
        <w:trPr>
          <w:trHeight w:val="42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1510,6</w:t>
            </w:r>
          </w:p>
        </w:tc>
      </w:tr>
      <w:tr>
        <w:trPr>
          <w:trHeight w:val="39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1736831</w:t>
            </w:r>
          </w:p>
        </w:tc>
      </w:tr>
      <w:tr>
        <w:trPr>
          <w:trHeight w:val="40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108010</w:t>
            </w:r>
          </w:p>
        </w:tc>
      </w:tr>
      <w:tr>
        <w:trPr>
          <w:trHeight w:val="6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108010</w:t>
            </w:r>
          </w:p>
        </w:tc>
      </w:tr>
      <w:tr>
        <w:trPr>
          <w:trHeight w:val="6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49952</w:t>
            </w:r>
          </w:p>
        </w:tc>
      </w:tr>
      <w:tr>
        <w:trPr>
          <w:trHeight w:val="9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58058</w:t>
            </w:r>
          </w:p>
        </w:tc>
      </w:tr>
      <w:tr>
        <w:trPr>
          <w:trHeight w:val="6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1531586,1</w:t>
            </w:r>
          </w:p>
        </w:tc>
      </w:tr>
      <w:tr>
        <w:trPr>
          <w:trHeight w:val="67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1013,5</w:t>
            </w:r>
          </w:p>
        </w:tc>
      </w:tr>
      <w:tr>
        <w:trPr>
          <w:trHeight w:val="9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1013,5</w:t>
            </w:r>
          </w:p>
        </w:tc>
      </w:tr>
      <w:tr>
        <w:trPr>
          <w:trHeight w:val="6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1497992,6</w:t>
            </w:r>
          </w:p>
        </w:tc>
      </w:tr>
      <w:tr>
        <w:trPr>
          <w:trHeight w:val="37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1444340,6</w:t>
            </w:r>
          </w:p>
        </w:tc>
      </w:tr>
      <w:tr>
        <w:trPr>
          <w:trHeight w:val="3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53652</w:t>
            </w:r>
          </w:p>
        </w:tc>
      </w:tr>
      <w:tr>
        <w:trPr>
          <w:trHeight w:val="57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32580</w:t>
            </w:r>
          </w:p>
        </w:tc>
      </w:tr>
      <w:tr>
        <w:trPr>
          <w:trHeight w:val="52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32580</w:t>
            </w:r>
          </w:p>
        </w:tc>
      </w:tr>
      <w:tr>
        <w:trPr>
          <w:trHeight w:val="3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97234,9</w:t>
            </w:r>
          </w:p>
        </w:tc>
      </w:tr>
      <w:tr>
        <w:trPr>
          <w:trHeight w:val="6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97234,9</w:t>
            </w:r>
          </w:p>
        </w:tc>
      </w:tr>
      <w:tr>
        <w:trPr>
          <w:trHeight w:val="9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17984,2</w:t>
            </w:r>
          </w:p>
        </w:tc>
      </w:tr>
      <w:tr>
        <w:trPr>
          <w:trHeight w:val="12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87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1155,7</w:t>
            </w:r>
          </w:p>
        </w:tc>
      </w:tr>
      <w:tr>
        <w:trPr>
          <w:trHeight w:val="15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26407</w:t>
            </w:r>
          </w:p>
        </w:tc>
      </w:tr>
      <w:tr>
        <w:trPr>
          <w:trHeight w:val="15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</w:t>
            </w:r>
          </w:p>
        </w:tc>
      </w:tr>
      <w:tr>
        <w:trPr>
          <w:trHeight w:val="12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консультациялық көмек көрсету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9381</w:t>
            </w:r>
          </w:p>
        </w:tc>
      </w:tr>
      <w:tr>
        <w:trPr>
          <w:trHeight w:val="10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11954,3</w:t>
            </w:r>
          </w:p>
        </w:tc>
      </w:tr>
      <w:tr>
        <w:trPr>
          <w:trHeight w:val="10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325504,5</w:t>
            </w:r>
          </w:p>
        </w:tc>
      </w:tr>
      <w:tr>
        <w:trPr>
          <w:trHeight w:val="10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</w:t>
            </w:r>
          </w:p>
        </w:tc>
      </w:tr>
      <w:tr>
        <w:trPr>
          <w:trHeight w:val="46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</w:t>
            </w:r>
          </w:p>
        </w:tc>
      </w:tr>
      <w:tr>
        <w:trPr>
          <w:trHeight w:val="48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</w:t>
            </w:r>
          </w:p>
        </w:tc>
      </w:tr>
      <w:tr>
        <w:trPr>
          <w:trHeight w:val="37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257039,5</w:t>
            </w:r>
          </w:p>
        </w:tc>
      </w:tr>
      <w:tr>
        <w:trPr>
          <w:trHeight w:val="75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257039,5</w:t>
            </w:r>
          </w:p>
        </w:tc>
      </w:tr>
      <w:tr>
        <w:trPr>
          <w:trHeight w:val="3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26955,1</w:t>
            </w:r>
          </w:p>
        </w:tc>
      </w:tr>
      <w:tr>
        <w:trPr>
          <w:trHeight w:val="3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</w:t>
            </w:r>
          </w:p>
        </w:tc>
      </w:tr>
      <w:tr>
        <w:trPr>
          <w:trHeight w:val="37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112192</w:t>
            </w:r>
          </w:p>
        </w:tc>
      </w:tr>
      <w:tr>
        <w:trPr>
          <w:trHeight w:val="8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27751,4</w:t>
            </w:r>
          </w:p>
        </w:tc>
      </w:tr>
      <w:tr>
        <w:trPr>
          <w:trHeight w:val="57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48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29152</w:t>
            </w:r>
          </w:p>
        </w:tc>
      </w:tr>
      <w:tr>
        <w:trPr>
          <w:trHeight w:val="73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13509</w:t>
            </w:r>
          </w:p>
        </w:tc>
      </w:tr>
      <w:tr>
        <w:trPr>
          <w:trHeight w:val="48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21634</w:t>
            </w:r>
          </w:p>
        </w:tc>
      </w:tr>
      <w:tr>
        <w:trPr>
          <w:trHeight w:val="157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</w:t>
            </w:r>
          </w:p>
        </w:tc>
      </w:tr>
      <w:tr>
        <w:trPr>
          <w:trHeight w:val="48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14978</w:t>
            </w:r>
          </w:p>
        </w:tc>
      </w:tr>
      <w:tr>
        <w:trPr>
          <w:trHeight w:val="9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58540</w:t>
            </w:r>
          </w:p>
        </w:tc>
      </w:tr>
      <w:tr>
        <w:trPr>
          <w:trHeight w:val="100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58540</w:t>
            </w:r>
          </w:p>
        </w:tc>
      </w:tr>
      <w:tr>
        <w:trPr>
          <w:trHeight w:val="138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29052</w:t>
            </w:r>
          </w:p>
        </w:tc>
      </w:tr>
      <w:tr>
        <w:trPr>
          <w:trHeight w:val="45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27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29113</w:t>
            </w:r>
          </w:p>
        </w:tc>
      </w:tr>
      <w:tr>
        <w:trPr>
          <w:trHeight w:val="40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325379,1</w:t>
            </w:r>
          </w:p>
        </w:tc>
      </w:tr>
      <w:tr>
        <w:trPr>
          <w:trHeight w:val="39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29667,4</w:t>
            </w:r>
          </w:p>
        </w:tc>
      </w:tr>
      <w:tr>
        <w:trPr>
          <w:trHeight w:val="114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6665,6</w:t>
            </w:r>
          </w:p>
        </w:tc>
      </w:tr>
      <w:tr>
        <w:trPr>
          <w:trHeight w:val="48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1501,4</w:t>
            </w:r>
          </w:p>
        </w:tc>
      </w:tr>
      <w:tr>
        <w:trPr>
          <w:trHeight w:val="3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3735,2</w:t>
            </w:r>
          </w:p>
        </w:tc>
      </w:tr>
      <w:tr>
        <w:trPr>
          <w:trHeight w:val="6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</w:t>
            </w:r>
          </w:p>
        </w:tc>
      </w:tr>
      <w:tr>
        <w:trPr>
          <w:trHeight w:val="5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</w:t>
            </w:r>
          </w:p>
        </w:tc>
      </w:tr>
      <w:tr>
        <w:trPr>
          <w:trHeight w:val="5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</w:t>
            </w:r>
          </w:p>
        </w:tc>
      </w:tr>
      <w:tr>
        <w:trPr>
          <w:trHeight w:val="6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20876,8</w:t>
            </w:r>
          </w:p>
        </w:tc>
      </w:tr>
      <w:tr>
        <w:trPr>
          <w:trHeight w:val="97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20876,8</w:t>
            </w:r>
          </w:p>
        </w:tc>
      </w:tr>
      <w:tr>
        <w:trPr>
          <w:trHeight w:val="37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215235,2</w:t>
            </w:r>
          </w:p>
        </w:tc>
      </w:tr>
      <w:tr>
        <w:trPr>
          <w:trHeight w:val="11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8001,4</w:t>
            </w:r>
          </w:p>
        </w:tc>
      </w:tr>
      <w:tr>
        <w:trPr>
          <w:trHeight w:val="19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8001,4</w:t>
            </w:r>
          </w:p>
        </w:tc>
      </w:tr>
      <w:tr>
        <w:trPr>
          <w:trHeight w:val="57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207233,8</w:t>
            </w:r>
          </w:p>
        </w:tc>
      </w:tr>
      <w:tr>
        <w:trPr>
          <w:trHeight w:val="6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</w:t>
            </w:r>
          </w:p>
        </w:tc>
      </w:tr>
      <w:tr>
        <w:trPr>
          <w:trHeight w:val="6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203456,8</w:t>
            </w:r>
          </w:p>
        </w:tc>
      </w:tr>
      <w:tr>
        <w:trPr>
          <w:trHeight w:val="39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80476,5</w:t>
            </w:r>
          </w:p>
        </w:tc>
      </w:tr>
      <w:tr>
        <w:trPr>
          <w:trHeight w:val="6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80049,6</w:t>
            </w:r>
          </w:p>
        </w:tc>
      </w:tr>
      <w:tr>
        <w:trPr>
          <w:trHeight w:val="40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44248,5</w:t>
            </w:r>
          </w:p>
        </w:tc>
      </w:tr>
      <w:tr>
        <w:trPr>
          <w:trHeight w:val="6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20210</w:t>
            </w:r>
          </w:p>
        </w:tc>
      </w:tr>
      <w:tr>
        <w:trPr>
          <w:trHeight w:val="6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1054,4</w:t>
            </w:r>
          </w:p>
        </w:tc>
      </w:tr>
      <w:tr>
        <w:trPr>
          <w:trHeight w:val="6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14536,7</w:t>
            </w:r>
          </w:p>
        </w:tc>
      </w:tr>
      <w:tr>
        <w:trPr>
          <w:trHeight w:val="12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426,9</w:t>
            </w:r>
          </w:p>
        </w:tc>
      </w:tr>
      <w:tr>
        <w:trPr>
          <w:trHeight w:val="72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426,9</w:t>
            </w:r>
          </w:p>
        </w:tc>
      </w:tr>
      <w:tr>
        <w:trPr>
          <w:trHeight w:val="67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122840</w:t>
            </w:r>
          </w:p>
        </w:tc>
      </w:tr>
      <w:tr>
        <w:trPr>
          <w:trHeight w:val="40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42503</w:t>
            </w:r>
          </w:p>
        </w:tc>
      </w:tr>
      <w:tr>
        <w:trPr>
          <w:trHeight w:val="6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42503</w:t>
            </w:r>
          </w:p>
        </w:tc>
      </w:tr>
      <w:tr>
        <w:trPr>
          <w:trHeight w:val="3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42503</w:t>
            </w:r>
          </w:p>
        </w:tc>
      </w:tr>
      <w:tr>
        <w:trPr>
          <w:trHeight w:val="3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19282</w:t>
            </w:r>
          </w:p>
        </w:tc>
      </w:tr>
      <w:tr>
        <w:trPr>
          <w:trHeight w:val="48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19282</w:t>
            </w:r>
          </w:p>
        </w:tc>
      </w:tr>
      <w:tr>
        <w:trPr>
          <w:trHeight w:val="9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</w:t>
            </w:r>
          </w:p>
        </w:tc>
      </w:tr>
      <w:tr>
        <w:trPr>
          <w:trHeight w:val="79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</w:t>
            </w:r>
          </w:p>
        </w:tc>
      </w:tr>
      <w:tr>
        <w:trPr>
          <w:trHeight w:val="54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</w:t>
            </w:r>
          </w:p>
        </w:tc>
      </w:tr>
      <w:tr>
        <w:trPr>
          <w:trHeight w:val="15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</w:t>
            </w:r>
          </w:p>
        </w:tc>
      </w:tr>
      <w:tr>
        <w:trPr>
          <w:trHeight w:val="40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42191</w:t>
            </w:r>
          </w:p>
        </w:tc>
      </w:tr>
      <w:tr>
        <w:trPr>
          <w:trHeight w:val="6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30798</w:t>
            </w:r>
          </w:p>
        </w:tc>
      </w:tr>
      <w:tr>
        <w:trPr>
          <w:trHeight w:val="6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21898</w:t>
            </w:r>
          </w:p>
        </w:tc>
      </w:tr>
      <w:tr>
        <w:trPr>
          <w:trHeight w:val="6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6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11393</w:t>
            </w:r>
          </w:p>
        </w:tc>
      </w:tr>
      <w:tr>
        <w:trPr>
          <w:trHeight w:val="6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11393</w:t>
            </w:r>
          </w:p>
        </w:tc>
      </w:tr>
      <w:tr>
        <w:trPr>
          <w:trHeight w:val="9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18864</w:t>
            </w:r>
          </w:p>
        </w:tc>
      </w:tr>
      <w:tr>
        <w:trPr>
          <w:trHeight w:val="69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7986</w:t>
            </w:r>
          </w:p>
        </w:tc>
      </w:tr>
      <w:tr>
        <w:trPr>
          <w:trHeight w:val="105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7986</w:t>
            </w:r>
          </w:p>
        </w:tc>
      </w:tr>
      <w:tr>
        <w:trPr>
          <w:trHeight w:val="6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10878</w:t>
            </w:r>
          </w:p>
        </w:tc>
      </w:tr>
      <w:tr>
        <w:trPr>
          <w:trHeight w:val="132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10240</w:t>
            </w:r>
          </w:p>
        </w:tc>
      </w:tr>
      <w:tr>
        <w:trPr>
          <w:trHeight w:val="6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106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77679,7</w:t>
            </w:r>
          </w:p>
        </w:tc>
      </w:tr>
      <w:tr>
        <w:trPr>
          <w:trHeight w:val="43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37768,7</w:t>
            </w:r>
          </w:p>
        </w:tc>
      </w:tr>
      <w:tr>
        <w:trPr>
          <w:trHeight w:val="73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</w:p>
        </w:tc>
      </w:tr>
      <w:tr>
        <w:trPr>
          <w:trHeight w:val="6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</w:p>
        </w:tc>
      </w:tr>
      <w:tr>
        <w:trPr>
          <w:trHeight w:val="6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19643,9</w:t>
            </w:r>
          </w:p>
        </w:tc>
      </w:tr>
      <w:tr>
        <w:trPr>
          <w:trHeight w:val="97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19643,9</w:t>
            </w:r>
          </w:p>
        </w:tc>
      </w:tr>
      <w:tr>
        <w:trPr>
          <w:trHeight w:val="69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16880,8</w:t>
            </w:r>
          </w:p>
        </w:tc>
      </w:tr>
      <w:tr>
        <w:trPr>
          <w:trHeight w:val="5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12235</w:t>
            </w:r>
          </w:p>
        </w:tc>
      </w:tr>
      <w:tr>
        <w:trPr>
          <w:trHeight w:val="97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1897,8</w:t>
            </w:r>
          </w:p>
        </w:tc>
      </w:tr>
      <w:tr>
        <w:trPr>
          <w:trHeight w:val="70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69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6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6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39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9832</w:t>
            </w:r>
          </w:p>
        </w:tc>
      </w:tr>
      <w:tr>
        <w:trPr>
          <w:trHeight w:val="6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9832</w:t>
            </w:r>
          </w:p>
        </w:tc>
      </w:tr>
      <w:tr>
        <w:trPr>
          <w:trHeight w:val="11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9832</w:t>
            </w:r>
          </w:p>
        </w:tc>
      </w:tr>
      <w:tr>
        <w:trPr>
          <w:trHeight w:val="11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6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3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6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16207</w:t>
            </w:r>
          </w:p>
        </w:tc>
      </w:tr>
      <w:tr>
        <w:trPr>
          <w:trHeight w:val="6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16207</w:t>
            </w:r>
          </w:p>
        </w:tc>
      </w:tr>
      <w:tr>
        <w:trPr>
          <w:trHeight w:val="6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10052</w:t>
            </w:r>
          </w:p>
        </w:tc>
      </w:tr>
      <w:tr>
        <w:trPr>
          <w:trHeight w:val="9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10052</w:t>
            </w:r>
          </w:p>
        </w:tc>
      </w:tr>
      <w:tr>
        <w:trPr>
          <w:trHeight w:val="6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</w:t>
            </w:r>
          </w:p>
        </w:tc>
      </w:tr>
      <w:tr>
        <w:trPr>
          <w:trHeight w:val="9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</w:t>
            </w:r>
          </w:p>
        </w:tc>
      </w:tr>
      <w:tr>
        <w:trPr>
          <w:trHeight w:val="3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61072,8</w:t>
            </w:r>
          </w:p>
        </w:tc>
      </w:tr>
      <w:tr>
        <w:trPr>
          <w:trHeight w:val="3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61072,8</w:t>
            </w:r>
          </w:p>
        </w:tc>
      </w:tr>
      <w:tr>
        <w:trPr>
          <w:trHeight w:val="6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30889,8</w:t>
            </w:r>
          </w:p>
        </w:tc>
      </w:tr>
      <w:tr>
        <w:trPr>
          <w:trHeight w:val="9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30889,8</w:t>
            </w:r>
          </w:p>
        </w:tc>
      </w:tr>
      <w:tr>
        <w:trPr>
          <w:trHeight w:val="12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30183</w:t>
            </w:r>
          </w:p>
        </w:tc>
      </w:tr>
      <w:tr>
        <w:trPr>
          <w:trHeight w:val="67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30183</w:t>
            </w:r>
          </w:p>
        </w:tc>
      </w:tr>
      <w:tr>
        <w:trPr>
          <w:trHeight w:val="40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459248,6</w:t>
            </w:r>
          </w:p>
        </w:tc>
      </w:tr>
      <w:tr>
        <w:trPr>
          <w:trHeight w:val="5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8822</w:t>
            </w:r>
          </w:p>
        </w:tc>
      </w:tr>
      <w:tr>
        <w:trPr>
          <w:trHeight w:val="5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8822</w:t>
            </w:r>
          </w:p>
        </w:tc>
      </w:tr>
      <w:tr>
        <w:trPr>
          <w:trHeight w:val="78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8822</w:t>
            </w:r>
          </w:p>
        </w:tc>
      </w:tr>
      <w:tr>
        <w:trPr>
          <w:trHeight w:val="3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450426,6</w:t>
            </w:r>
          </w:p>
        </w:tc>
      </w:tr>
      <w:tr>
        <w:trPr>
          <w:trHeight w:val="5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87493</w:t>
            </w:r>
          </w:p>
        </w:tc>
      </w:tr>
      <w:tr>
        <w:trPr>
          <w:trHeight w:val="3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ағымдағы жайластыру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87493</w:t>
            </w:r>
          </w:p>
        </w:tc>
      </w:tr>
      <w:tr>
        <w:trPr>
          <w:trHeight w:val="54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42492</w:t>
            </w:r>
          </w:p>
        </w:tc>
      </w:tr>
      <w:tr>
        <w:trPr>
          <w:trHeight w:val="54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42492</w:t>
            </w:r>
          </w:p>
        </w:tc>
      </w:tr>
      <w:tr>
        <w:trPr>
          <w:trHeight w:val="11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157778,6</w:t>
            </w:r>
          </w:p>
        </w:tc>
      </w:tr>
      <w:tr>
        <w:trPr>
          <w:trHeight w:val="3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ағымдағы жайластыру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37233,3</w:t>
            </w:r>
          </w:p>
        </w:tc>
      </w:tr>
      <w:tr>
        <w:trPr>
          <w:trHeight w:val="6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120545,3</w:t>
            </w:r>
          </w:p>
        </w:tc>
      </w:tr>
      <w:tr>
        <w:trPr>
          <w:trHeight w:val="6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</w:t>
            </w:r>
          </w:p>
        </w:tc>
      </w:tr>
      <w:tr>
        <w:trPr>
          <w:trHeight w:val="12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</w:t>
            </w:r>
          </w:p>
        </w:tc>
      </w:tr>
      <w:tr>
        <w:trPr>
          <w:trHeight w:val="6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143850</w:t>
            </w:r>
          </w:p>
        </w:tc>
      </w:tr>
      <w:tr>
        <w:trPr>
          <w:trHeight w:val="52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143850</w:t>
            </w:r>
          </w:p>
        </w:tc>
      </w:tr>
      <w:tr>
        <w:trPr>
          <w:trHeight w:val="54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</w:t>
            </w:r>
          </w:p>
        </w:tc>
      </w:tr>
      <w:tr>
        <w:trPr>
          <w:trHeight w:val="8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жобаларды іске асыру үшін берілетін кредиттер бойынша пайыздық мөлшерлемені субсидиялау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</w:t>
            </w:r>
          </w:p>
        </w:tc>
      </w:tr>
      <w:tr>
        <w:trPr>
          <w:trHeight w:val="37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</w:tr>
      <w:tr>
        <w:trPr>
          <w:trHeight w:val="3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</w:tr>
      <w:tr>
        <w:trPr>
          <w:trHeight w:val="6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</w:tr>
      <w:tr>
        <w:trPr>
          <w:trHeight w:val="11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бойынша-сыйақылар мен өзге де төлемдерді төлеу бойынша борышына қызмет көрсету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</w:tr>
      <w:tr>
        <w:trPr>
          <w:trHeight w:val="40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37561,6</w:t>
            </w:r>
          </w:p>
        </w:tc>
      </w:tr>
      <w:tr>
        <w:trPr>
          <w:trHeight w:val="40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37561,6</w:t>
            </w:r>
          </w:p>
        </w:tc>
      </w:tr>
      <w:tr>
        <w:trPr>
          <w:trHeight w:val="48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37561,6</w:t>
            </w:r>
          </w:p>
        </w:tc>
      </w:tr>
      <w:tr>
        <w:trPr>
          <w:trHeight w:val="69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37561,6</w:t>
            </w:r>
          </w:p>
        </w:tc>
      </w:tr>
      <w:tr>
        <w:trPr>
          <w:trHeight w:val="48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</w:t>
            </w:r>
          </w:p>
        </w:tc>
      </w:tr>
      <w:tr>
        <w:trPr>
          <w:trHeight w:val="48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</w:t>
            </w:r>
          </w:p>
        </w:tc>
      </w:tr>
      <w:tr>
        <w:trPr>
          <w:trHeight w:val="12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</w:t>
            </w:r>
          </w:p>
        </w:tc>
      </w:tr>
      <w:tr>
        <w:trPr>
          <w:trHeight w:val="40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</w:t>
            </w:r>
          </w:p>
        </w:tc>
      </w:tr>
      <w:tr>
        <w:trPr>
          <w:trHeight w:val="67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</w:t>
            </w:r>
          </w:p>
        </w:tc>
      </w:tr>
      <w:tr>
        <w:trPr>
          <w:trHeight w:val="69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538"/>
        <w:gridCol w:w="478"/>
        <w:gridCol w:w="599"/>
        <w:gridCol w:w="6845"/>
        <w:gridCol w:w="2500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21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21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21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21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-62735,1</w:t>
            </w:r>
          </w:p>
        </w:tc>
      </w:tr>
      <w:tr>
        <w:trPr>
          <w:trHeight w:val="6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62735,1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21 қазандағы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378 шешіміне 2-қосымша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283 шешіміне 5-қосымша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қала, ауылдар, ауылдық округтер әкімдері аппараттарының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616"/>
        <w:gridCol w:w="702"/>
        <w:gridCol w:w="895"/>
        <w:gridCol w:w="6057"/>
        <w:gridCol w:w="276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Жітіқара қаласы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27244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27244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27244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27244</w:t>
            </w:r>
          </w:p>
        </w:tc>
      </w:tr>
      <w:tr>
        <w:trPr>
          <w:trHeight w:val="2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72849,9</w:t>
            </w:r>
          </w:p>
        </w:tc>
      </w:tr>
      <w:tr>
        <w:trPr>
          <w:trHeight w:val="2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72849,8</w:t>
            </w:r>
          </w:p>
        </w:tc>
      </w:tr>
      <w:tr>
        <w:trPr>
          <w:trHeight w:val="2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72849,8</w:t>
            </w:r>
          </w:p>
        </w:tc>
      </w:tr>
      <w:tr>
        <w:trPr>
          <w:trHeight w:val="2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39048,7</w:t>
            </w:r>
          </w:p>
        </w:tc>
      </w:tr>
      <w:tr>
        <w:trPr>
          <w:trHeight w:val="2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18210</w:t>
            </w:r>
          </w:p>
        </w:tc>
      </w:tr>
      <w:tr>
        <w:trPr>
          <w:trHeight w:val="2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1054,4</w:t>
            </w:r>
          </w:p>
        </w:tc>
      </w:tr>
      <w:tr>
        <w:trPr>
          <w:trHeight w:val="2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14536,7</w:t>
            </w:r>
          </w:p>
        </w:tc>
      </w:tr>
      <w:tr>
        <w:trPr>
          <w:trHeight w:val="2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30672,3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30672,3</w:t>
            </w:r>
          </w:p>
        </w:tc>
      </w:tr>
      <w:tr>
        <w:trPr>
          <w:trHeight w:val="2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30672,3</w:t>
            </w:r>
          </w:p>
        </w:tc>
      </w:tr>
      <w:tr>
        <w:trPr>
          <w:trHeight w:val="8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30672,3</w:t>
            </w:r>
          </w:p>
        </w:tc>
      </w:tr>
      <w:tr>
        <w:trPr>
          <w:trHeight w:val="2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Басқалар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87493</w:t>
            </w:r>
          </w:p>
        </w:tc>
      </w:tr>
      <w:tr>
        <w:trPr>
          <w:trHeight w:val="2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Басқалар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87493</w:t>
            </w:r>
          </w:p>
        </w:tc>
      </w:tr>
      <w:tr>
        <w:trPr>
          <w:trHeight w:val="2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87493</w:t>
            </w:r>
          </w:p>
        </w:tc>
      </w:tr>
      <w:tr>
        <w:trPr>
          <w:trHeight w:val="2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Моноқалаларды ағымдағы жайластыру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87493</w:t>
            </w:r>
          </w:p>
        </w:tc>
      </w:tr>
      <w:tr>
        <w:trPr>
          <w:trHeight w:val="2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Большевик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округі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7915</w:t>
            </w:r>
          </w:p>
        </w:tc>
      </w:tr>
      <w:tr>
        <w:trPr>
          <w:trHeight w:val="40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7915</w:t>
            </w:r>
          </w:p>
        </w:tc>
      </w:tr>
      <w:tr>
        <w:trPr>
          <w:trHeight w:val="40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7915</w:t>
            </w:r>
          </w:p>
        </w:tc>
      </w:tr>
      <w:tr>
        <w:trPr>
          <w:trHeight w:val="99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7915</w:t>
            </w:r>
          </w:p>
        </w:tc>
      </w:tr>
      <w:tr>
        <w:trPr>
          <w:trHeight w:val="15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69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2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10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Волгоград ауылы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6567,6</w:t>
            </w:r>
          </w:p>
        </w:tc>
      </w:tr>
      <w:tr>
        <w:trPr>
          <w:trHeight w:val="66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6567,6</w:t>
            </w:r>
          </w:p>
        </w:tc>
      </w:tr>
      <w:tr>
        <w:trPr>
          <w:trHeight w:val="42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6567,6</w:t>
            </w:r>
          </w:p>
        </w:tc>
      </w:tr>
      <w:tr>
        <w:trPr>
          <w:trHeight w:val="99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6567,6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386,9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386,9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386,9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386,9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Аққарға ауылы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</w:t>
            </w:r>
          </w:p>
        </w:tc>
      </w:tr>
      <w:tr>
        <w:trPr>
          <w:trHeight w:val="5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</w:t>
            </w:r>
          </w:p>
        </w:tc>
      </w:tr>
      <w:tr>
        <w:trPr>
          <w:trHeight w:val="5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</w:t>
            </w:r>
          </w:p>
        </w:tc>
      </w:tr>
      <w:tr>
        <w:trPr>
          <w:trHeight w:val="9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</w:t>
            </w:r>
          </w:p>
        </w:tc>
      </w:tr>
      <w:tr>
        <w:trPr>
          <w:trHeight w:val="15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31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61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15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Приречный ауылы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5842,5</w:t>
            </w:r>
          </w:p>
        </w:tc>
      </w:tr>
      <w:tr>
        <w:trPr>
          <w:trHeight w:val="6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5842,5</w:t>
            </w:r>
          </w:p>
        </w:tc>
      </w:tr>
      <w:tr>
        <w:trPr>
          <w:trHeight w:val="5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5842,5</w:t>
            </w:r>
          </w:p>
        </w:tc>
      </w:tr>
      <w:tr>
        <w:trPr>
          <w:trHeight w:val="9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5842,5</w:t>
            </w:r>
          </w:p>
        </w:tc>
      </w:tr>
      <w:tr>
        <w:trPr>
          <w:trHeight w:val="19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16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5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2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2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Милютин ауылы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6824</w:t>
            </w:r>
          </w:p>
        </w:tc>
      </w:tr>
      <w:tr>
        <w:trPr>
          <w:trHeight w:val="2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6824</w:t>
            </w:r>
          </w:p>
        </w:tc>
      </w:tr>
      <w:tr>
        <w:trPr>
          <w:trHeight w:val="5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6824</w:t>
            </w:r>
          </w:p>
        </w:tc>
      </w:tr>
      <w:tr>
        <w:trPr>
          <w:trHeight w:val="64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6824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7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5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19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Мүктікөл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округі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7515,8</w:t>
            </w:r>
          </w:p>
        </w:tc>
      </w:tr>
      <w:tr>
        <w:trPr>
          <w:trHeight w:val="39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7515,8</w:t>
            </w:r>
          </w:p>
        </w:tc>
      </w:tr>
      <w:tr>
        <w:trPr>
          <w:trHeight w:val="46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7515,8</w:t>
            </w:r>
          </w:p>
        </w:tc>
      </w:tr>
      <w:tr>
        <w:trPr>
          <w:trHeight w:val="100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7515,8 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176 177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</w:tr>
      <w:tr>
        <w:trPr>
          <w:trHeight w:val="40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</w:tr>
      <w:tr>
        <w:trPr>
          <w:trHeight w:val="2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Тоқтаров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округі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6869,6</w:t>
            </w:r>
          </w:p>
        </w:tc>
      </w:tr>
      <w:tr>
        <w:trPr>
          <w:trHeight w:val="5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6869,6</w:t>
            </w:r>
          </w:p>
        </w:tc>
      </w:tr>
      <w:tr>
        <w:trPr>
          <w:trHeight w:val="5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6869,6</w:t>
            </w:r>
          </w:p>
        </w:tc>
      </w:tr>
      <w:tr>
        <w:trPr>
          <w:trHeight w:val="8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6869,6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1013,5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1013,5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1013,5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1013,5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441,9</w:t>
            </w:r>
          </w:p>
        </w:tc>
      </w:tr>
      <w:tr>
        <w:trPr>
          <w:trHeight w:val="15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441,9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441,9</w:t>
            </w:r>
          </w:p>
        </w:tc>
      </w:tr>
      <w:tr>
        <w:trPr>
          <w:trHeight w:val="2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441,9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Чайковский ауылы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6936,5</w:t>
            </w:r>
          </w:p>
        </w:tc>
      </w:tr>
      <w:tr>
        <w:trPr>
          <w:trHeight w:val="42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6936,5</w:t>
            </w:r>
          </w:p>
        </w:tc>
      </w:tr>
      <w:tr>
        <w:trPr>
          <w:trHeight w:val="52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6936,5</w:t>
            </w:r>
          </w:p>
        </w:tc>
      </w:tr>
      <w:tr>
        <w:trPr>
          <w:trHeight w:val="69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6936,5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2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5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15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Шевченковка ауылы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6164,2</w:t>
            </w:r>
          </w:p>
        </w:tc>
      </w:tr>
      <w:tr>
        <w:trPr>
          <w:trHeight w:val="52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6164,2</w:t>
            </w:r>
          </w:p>
        </w:tc>
      </w:tr>
      <w:tr>
        <w:trPr>
          <w:trHeight w:val="5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6164,2</w:t>
            </w:r>
          </w:p>
        </w:tc>
      </w:tr>
      <w:tr>
        <w:trPr>
          <w:trHeight w:val="79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6164,2</w:t>
            </w:r>
          </w:p>
        </w:tc>
      </w:tr>
      <w:tr>
        <w:trPr>
          <w:trHeight w:val="13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42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19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Пригородный ауылы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11250,4</w:t>
            </w:r>
          </w:p>
        </w:tc>
      </w:tr>
      <w:tr>
        <w:trPr>
          <w:trHeight w:val="31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11250,4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11250,4</w:t>
            </w:r>
          </w:p>
        </w:tc>
      </w:tr>
      <w:tr>
        <w:trPr>
          <w:trHeight w:val="70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11250,4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5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12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12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Көлiк және коммуникация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217,5</w:t>
            </w:r>
          </w:p>
        </w:tc>
      </w:tr>
      <w:tr>
        <w:trPr>
          <w:trHeight w:val="12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Автомобиль көлiгi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217,5</w:t>
            </w:r>
          </w:p>
        </w:tc>
      </w:tr>
      <w:tr>
        <w:trPr>
          <w:trHeight w:val="12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217,5</w:t>
            </w:r>
          </w:p>
        </w:tc>
      </w:tr>
      <w:tr>
        <w:trPr>
          <w:trHeight w:val="97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217,5</w:t>
            </w:r>
          </w:p>
        </w:tc>
      </w:tr>
      <w:tr>
        <w:trPr>
          <w:trHeight w:val="12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Тимирязев ауылы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</w:t>
            </w:r>
          </w:p>
        </w:tc>
      </w:tr>
      <w:tr>
        <w:trPr>
          <w:trHeight w:val="5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</w:t>
            </w:r>
          </w:p>
        </w:tc>
      </w:tr>
      <w:tr>
        <w:trPr>
          <w:trHeight w:val="96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</w:t>
            </w:r>
          </w:p>
        </w:tc>
      </w:tr>
      <w:tr>
        <w:trPr>
          <w:trHeight w:val="42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Забеловка ауылы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7656</w:t>
            </w:r>
          </w:p>
        </w:tc>
      </w:tr>
      <w:tr>
        <w:trPr>
          <w:trHeight w:val="5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7656</w:t>
            </w:r>
          </w:p>
        </w:tc>
      </w:tr>
      <w:tr>
        <w:trPr>
          <w:trHeight w:val="37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7656</w:t>
            </w:r>
          </w:p>
        </w:tc>
      </w:tr>
      <w:tr>
        <w:trPr>
          <w:trHeight w:val="82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7656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  <w:tr>
        <w:trPr>
          <w:trHeight w:val="16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  <w:tr>
        <w:trPr>
          <w:trHeight w:val="5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  <w:tr>
        <w:trPr>
          <w:trHeight w:val="2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Степной ауылы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6171,6</w:t>
            </w:r>
          </w:p>
        </w:tc>
      </w:tr>
      <w:tr>
        <w:trPr>
          <w:trHeight w:val="66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6171,6</w:t>
            </w:r>
          </w:p>
        </w:tc>
      </w:tr>
      <w:tr>
        <w:trPr>
          <w:trHeight w:val="5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6171,6</w:t>
            </w:r>
          </w:p>
        </w:tc>
      </w:tr>
      <w:tr>
        <w:trPr>
          <w:trHeight w:val="97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6171,6</w:t>
            </w:r>
          </w:p>
        </w:tc>
      </w:tr>
      <w:tr>
        <w:trPr>
          <w:trHeight w:val="2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6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3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2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Ырсай ауылы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</w:t>
            </w:r>
          </w:p>
        </w:tc>
      </w:tr>
      <w:tr>
        <w:trPr>
          <w:trHeight w:val="6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</w:t>
            </w:r>
          </w:p>
        </w:tc>
      </w:tr>
      <w:tr>
        <w:trPr>
          <w:trHeight w:val="67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</w:t>
            </w:r>
          </w:p>
        </w:tc>
      </w:tr>
      <w:tr>
        <w:trPr>
          <w:trHeight w:val="9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40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