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c974" w14:textId="58ac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16 қыркүйектегі № 356 шешімі. Қостанай облысының Әділет департаментінде 2015 жылғы 22 қыркүйекте № 5892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2015-2017 жылдарға арналған бюджеті туралы" шешіміне (Нормативтік құқықтық актілерді мемлекеттік тіркеу тізілімінде № 5301 тіркелген, 2015 жылғы 22 қаңтарда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-59280,6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59280,6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Баймухамбетова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356 шешіміне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96"/>
        <w:gridCol w:w="476"/>
        <w:gridCol w:w="8166"/>
        <w:gridCol w:w="186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3394598,8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180220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57"/>
        <w:gridCol w:w="658"/>
        <w:gridCol w:w="699"/>
        <w:gridCol w:w="7318"/>
        <w:gridCol w:w="1891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3452160,4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283449,7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222835,1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1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14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4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2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1724258,7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1532871,6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1499075,6</w:t>
            </w:r>
          </w:p>
        </w:tc>
      </w:tr>
      <w:tr>
        <w:trPr>
          <w:trHeight w:val="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1445423,6</w:t>
            </w:r>
          </w:p>
        </w:tc>
      </w:tr>
      <w:tr>
        <w:trPr>
          <w:trHeight w:val="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17639,3</w:t>
            </w:r>
          </w:p>
        </w:tc>
      </w:tr>
      <w:tr>
        <w:trPr>
          <w:trHeight w:val="10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29543,1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5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5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335326,4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118085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29739,4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15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5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318275,3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30062,5</w:t>
            </w:r>
          </w:p>
        </w:tc>
      </w:tr>
      <w:tr>
        <w:trPr>
          <w:trHeight w:val="11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74814,8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74340,9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39491,6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10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3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5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3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77153,7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37312,7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16424,8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3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11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470648,1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461994,1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бойынша-сыйақылар мен өзге де төлемдерді төлеу бойынша борышына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59"/>
        <w:gridCol w:w="499"/>
        <w:gridCol w:w="640"/>
        <w:gridCol w:w="7647"/>
        <w:gridCol w:w="19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-59280,6</w:t>
            </w:r>
          </w:p>
        </w:tc>
      </w:tr>
      <w:tr>
        <w:trPr>
          <w:trHeight w:val="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