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d9f" w14:textId="6d4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16 шілдедегі № 333 шешімі. Қостанай облысының Әділет департаментінде 2015 жылғы 23 шілдеде № 5765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2014 жылғы 24 желтоқсандағы № 283 "Жітіқара ауданының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3379261,3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1493107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1865179,3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3436822,9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-77208,6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77208,6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Зулхаирова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16 шілде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18"/>
        <w:gridCol w:w="576"/>
        <w:gridCol w:w="7260"/>
        <w:gridCol w:w="245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3379261,3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1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33"/>
        <w:gridCol w:w="1162"/>
        <w:gridCol w:w="273"/>
        <w:gridCol w:w="813"/>
        <w:gridCol w:w="6113"/>
        <w:gridCol w:w="2153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3436822,9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283461,4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22400,2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1723754,6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105085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316275,3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28062,5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-77208,6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16"/>
        <w:gridCol w:w="702"/>
        <w:gridCol w:w="745"/>
        <w:gridCol w:w="6147"/>
        <w:gridCol w:w="27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34048,7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Моноқалаларды ағымдағы жайластыру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және коммуникация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көлiгi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1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