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d39" w14:textId="4821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мөлшерлемесін және жер салығының бірынғай салық мөлшерлемесін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23 сәуірдегі № 317 шешімі. Қостанай облысының Әділет департаментінде 2015 жылғы 26 мамырда № 5619 болып тіркелді. Күші жойылды - Қостанай облысы Жітіқара ауданы мәслихатының 2016 жылғы 19 қаңтардағы № 410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Жітіқара ауданы мәслихатының 19.01.2016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базалық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пайдаланылмайтын ауыл шаруашылығы мақсатындағы жерлерге жер салығының бірыңғай салық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