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d686" w14:textId="b22d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 әкімдігінің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әкімдігінің 2015 жылғы 2 наурыздағы № 86 қаулысы. Қостанай облысының Әділет департаментінде 2015 жылғы 18 наурызда № 5430 болып тіркелді. Күші жойылды - Қостанай облысы Жітіқара ауданы әкімдігінің 2016 жылғы 3 мамырдағы № 128 қаулысымен</w:t>
      </w:r>
    </w:p>
    <w:p>
      <w:pPr>
        <w:spacing w:after="0"/>
        <w:ind w:left="0"/>
        <w:jc w:val="left"/>
      </w:pPr>
      <w:r>
        <w:rPr>
          <w:rFonts w:ascii="Times New Roman"/>
          <w:b w:val="false"/>
          <w:i w:val="false"/>
          <w:color w:val="ff0000"/>
          <w:sz w:val="28"/>
        </w:rPr>
        <w:t xml:space="preserve">      Ескерту. Күші жойылды – Қостанай облысы Жітіқара ауданы әкімдігінің 03.05.2016 </w:t>
      </w:r>
      <w:r>
        <w:rPr>
          <w:rFonts w:ascii="Times New Roman"/>
          <w:b w:val="false"/>
          <w:i w:val="false"/>
          <w:color w:val="ff0000"/>
          <w:sz w:val="28"/>
        </w:rPr>
        <w:t>№ 128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Жітіқара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"Жітіқара ауданы әкімдігінің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Тальтеков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 наурыздағы</w:t>
            </w:r>
            <w:r>
              <w:br/>
            </w:r>
            <w:r>
              <w:rPr>
                <w:rFonts w:ascii="Times New Roman"/>
                <w:b w:val="false"/>
                <w:i w:val="false"/>
                <w:color w:val="000000"/>
                <w:sz w:val="20"/>
              </w:rPr>
              <w:t>№ 86 қаулысымен бекітілген</w:t>
            </w:r>
          </w:p>
        </w:tc>
      </w:tr>
    </w:tbl>
    <w:bookmarkStart w:name="z8" w:id="0"/>
    <w:p>
      <w:pPr>
        <w:spacing w:after="0"/>
        <w:ind w:left="0"/>
        <w:jc w:val="left"/>
      </w:pPr>
      <w:r>
        <w:rPr>
          <w:rFonts w:ascii="Times New Roman"/>
          <w:b/>
          <w:i w:val="false"/>
          <w:color w:val="000000"/>
        </w:rPr>
        <w:t xml:space="preserve"> "Жітіқара ауданы әкімдігінің ветеринария бөлімі"</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"Жітіқара ауданы әкімдігінің ветеринария бөлімі" мемлекеттік мекемесі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"Жітіқара ауданы әкімдігінің ветеринария бөлімі" мемлекеттік мекемесінің мынадай ведомствосы бар: "Жітіқара ауданы әкімдігінің ветеринария бөлімі" мемлекеттік мекемесінің "Ветеринариялық станция"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 xml:space="preserve">3. "Жітіқара ауданы әкімдігінің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"Жітіқара ауданы әкімдігінің ветеринария бөлімі" мемлекеттік мекемесінің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"Жітіқара ауданы әкімдігінің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"Жітіқара ауданы әкімдігінің ветеринария бөлімі"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"Жітіқара ауданы әкімдігінің ветеринария бөлімі" мемлекеттік мекемесі өз құзыретінің мәселелері бойынша заңнамада белгіленген тәртіппен "Жітіқара ауданы әкімдігінің ветеринария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"Жітіқара ауданы әкімдігінің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110700, Қазақстан Республикасы, Қостанай облысы, Жітіқара ауданы, Жітіқара қаласы, Досқали Асымбаев көшесі, 51.</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"Жітіқара ауданы әкімдігінің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"Жітіқара ауданы әкімдігінің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"Жітіқара ауданы әкімдігінің ветеринария бөлімі" мемлекеттік мекемесінің қызметiн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"Жітіқара ауданы әкімдігінің ветеринария бөлімі" мемлекеттік мекемесіне кәсiпкерлiк субъектiлермен "Жітіқара ауданы әкімдігінің ветеринария бөлімі"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"Жітіқара ауданы әкімдігінің ветеринария бөлімі"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Мемлекеттiк органның миссиясы, негiзгi мiндеттерi,</w:t>
      </w:r>
      <w:r>
        <w:br/>
      </w:r>
      <w:r>
        <w:rPr>
          <w:rFonts w:ascii="Times New Roman"/>
          <w:b/>
          <w:i w:val="false"/>
          <w:color w:val="000000"/>
        </w:rPr>
        <w:t>функциялары, 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"Жітіқара ауданы әкімдігінің ветеринария бөлімі" мемлекеттік мекемесінің миссиясы: өз құзыреті шегінде ветеринария саласындағы мемлекеттік саясатты іске асыруды қамтамасыз етеді.</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халықтың денсаулығын адам мен жануарларға ортақ аурулардан қорғау;</w:t>
      </w:r>
      <w:r>
        <w:br/>
      </w:r>
      <w:r>
        <w:rPr>
          <w:rFonts w:ascii="Times New Roman"/>
          <w:b w:val="false"/>
          <w:i w:val="false"/>
          <w:color w:val="000000"/>
          <w:sz w:val="28"/>
        </w:rPr>
        <w:t>
      </w:t>
      </w:r>
      <w:r>
        <w:rPr>
          <w:rFonts w:ascii="Times New Roman"/>
          <w:b w:val="false"/>
          <w:i w:val="false"/>
          <w:color w:val="000000"/>
          <w:sz w:val="28"/>
        </w:rPr>
        <w:t>2) жануарларды аурулардан қорғау және оларды емдеу;</w:t>
      </w:r>
      <w:r>
        <w:br/>
      </w:r>
      <w:r>
        <w:rPr>
          <w:rFonts w:ascii="Times New Roman"/>
          <w:b w:val="false"/>
          <w:i w:val="false"/>
          <w:color w:val="000000"/>
          <w:sz w:val="28"/>
        </w:rPr>
        <w:t>
      </w:t>
      </w:r>
      <w:r>
        <w:rPr>
          <w:rFonts w:ascii="Times New Roman"/>
          <w:b w:val="false"/>
          <w:i w:val="false"/>
          <w:color w:val="000000"/>
          <w:sz w:val="28"/>
        </w:rPr>
        <w:t>3) 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тиісті әкімшілік-аумақтық бірліктің аумағын басқа мемлекеттерден жұқпалы және экзотикалық аурулардың әкелiнуi мен таралуынан қорғау;</w:t>
      </w:r>
      <w:r>
        <w:br/>
      </w:r>
      <w:r>
        <w:rPr>
          <w:rFonts w:ascii="Times New Roman"/>
          <w:b w:val="false"/>
          <w:i w:val="false"/>
          <w:color w:val="000000"/>
          <w:sz w:val="28"/>
        </w:rPr>
        <w:t>
      </w:t>
      </w:r>
      <w:r>
        <w:rPr>
          <w:rFonts w:ascii="Times New Roman"/>
          <w:b w:val="false"/>
          <w:i w:val="false"/>
          <w:color w:val="000000"/>
          <w:sz w:val="28"/>
        </w:rPr>
        <w:t>5) жеке және заңды тұлғалар ветеринария саласындағы қызметті жүзеге асыруы кезінде қоршаған ортаны ластаудың алдын-алу және оны жою.</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облыстың жергілікті өкілді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белгілеу жөнінде ұсыныстар енгізеді;</w:t>
      </w:r>
      <w:r>
        <w:br/>
      </w:r>
      <w:r>
        <w:rPr>
          <w:rFonts w:ascii="Times New Roman"/>
          <w:b w:val="false"/>
          <w:i w:val="false"/>
          <w:color w:val="000000"/>
          <w:sz w:val="28"/>
        </w:rPr>
        <w:t>
      </w:t>
      </w:r>
      <w:r>
        <w:rPr>
          <w:rFonts w:ascii="Times New Roman"/>
          <w:b w:val="false"/>
          <w:i w:val="false"/>
          <w:color w:val="000000"/>
          <w:sz w:val="28"/>
        </w:rPr>
        <w:t>2) қаңғыбас иттер мен мысықтарды аулауды және жоюды ұйымдастырады;</w:t>
      </w:r>
      <w:r>
        <w:br/>
      </w:r>
      <w:r>
        <w:rPr>
          <w:rFonts w:ascii="Times New Roman"/>
          <w:b w:val="false"/>
          <w:i w:val="false"/>
          <w:color w:val="000000"/>
          <w:sz w:val="28"/>
        </w:rPr>
        <w:t>
      </w:t>
      </w:r>
      <w:r>
        <w:rPr>
          <w:rFonts w:ascii="Times New Roman"/>
          <w:b w:val="false"/>
          <w:i w:val="false"/>
          <w:color w:val="000000"/>
          <w:sz w:val="28"/>
        </w:rPr>
        <w:t>3) ветеринариялық (ветеринариялық-санитариялық) талаптарға сәйкес мал қорымын (биотермиялық шұңқырларды) салуды ұйымдастырады және оларды күтіп-ұстауды қамтамасыз етеді;</w:t>
      </w:r>
      <w:r>
        <w:br/>
      </w:r>
      <w:r>
        <w:rPr>
          <w:rFonts w:ascii="Times New Roman"/>
          <w:b w:val="false"/>
          <w:i w:val="false"/>
          <w:color w:val="000000"/>
          <w:sz w:val="28"/>
        </w:rPr>
        <w:t>
      </w:t>
      </w:r>
      <w:r>
        <w:rPr>
          <w:rFonts w:ascii="Times New Roman"/>
          <w:b w:val="false"/>
          <w:i w:val="false"/>
          <w:color w:val="000000"/>
          <w:sz w:val="28"/>
        </w:rPr>
        <w:t>4)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комиссияның жұмысын ұйымдастырады;</w:t>
      </w:r>
      <w:r>
        <w:br/>
      </w:r>
      <w:r>
        <w:rPr>
          <w:rFonts w:ascii="Times New Roman"/>
          <w:b w:val="false"/>
          <w:i w:val="false"/>
          <w:color w:val="000000"/>
          <w:sz w:val="28"/>
        </w:rPr>
        <w:t>
      </w:t>
      </w:r>
      <w:r>
        <w:rPr>
          <w:rFonts w:ascii="Times New Roman"/>
          <w:b w:val="false"/>
          <w:i w:val="false"/>
          <w:color w:val="000000"/>
          <w:sz w:val="28"/>
        </w:rPr>
        <w:t>5) жануарлардың саулығы мен адамның денсаулығына қауіп төндіретін жануарларды, жануарлардан алынатын өнімдер мен шикізатты алып қоймай залалсыздандырады (зарарсыздандыру) және қайта өңдеуін ұйымдастырады;</w:t>
      </w:r>
      <w:r>
        <w:br/>
      </w:r>
      <w:r>
        <w:rPr>
          <w:rFonts w:ascii="Times New Roman"/>
          <w:b w:val="false"/>
          <w:i w:val="false"/>
          <w:color w:val="000000"/>
          <w:sz w:val="28"/>
        </w:rPr>
        <w:t>
      </w:t>
      </w:r>
      <w:r>
        <w:rPr>
          <w:rFonts w:ascii="Times New Roman"/>
          <w:b w:val="false"/>
          <w:i w:val="false"/>
          <w:color w:val="000000"/>
          <w:sz w:val="28"/>
        </w:rPr>
        <w:t>6)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өтейді;</w:t>
      </w:r>
      <w:r>
        <w:br/>
      </w:r>
      <w:r>
        <w:rPr>
          <w:rFonts w:ascii="Times New Roman"/>
          <w:b w:val="false"/>
          <w:i w:val="false"/>
          <w:color w:val="000000"/>
          <w:sz w:val="28"/>
        </w:rPr>
        <w:t>
      </w:t>
      </w:r>
      <w:r>
        <w:rPr>
          <w:rFonts w:ascii="Times New Roman"/>
          <w:b w:val="false"/>
          <w:i w:val="false"/>
          <w:color w:val="000000"/>
          <w:sz w:val="28"/>
        </w:rPr>
        <w:t>7)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дәрігерлердің тізімін бекітеді;</w:t>
      </w:r>
      <w:r>
        <w:br/>
      </w:r>
      <w:r>
        <w:rPr>
          <w:rFonts w:ascii="Times New Roman"/>
          <w:b w:val="false"/>
          <w:i w:val="false"/>
          <w:color w:val="000000"/>
          <w:sz w:val="28"/>
        </w:rPr>
        <w:t>
      </w:t>
      </w:r>
      <w:r>
        <w:rPr>
          <w:rFonts w:ascii="Times New Roman"/>
          <w:b w:val="false"/>
          <w:i w:val="false"/>
          <w:color w:val="000000"/>
          <w:sz w:val="28"/>
        </w:rPr>
        <w:t>8) эпизоотологиялық зерттеп-қарау актісін береді;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w:t>
      </w:r>
      <w:r>
        <w:br/>
      </w:r>
      <w:r>
        <w:rPr>
          <w:rFonts w:ascii="Times New Roman"/>
          <w:b w:val="false"/>
          <w:i w:val="false"/>
          <w:color w:val="000000"/>
          <w:sz w:val="28"/>
        </w:rPr>
        <w:t>
      </w:t>
      </w:r>
      <w:r>
        <w:rPr>
          <w:rFonts w:ascii="Times New Roman"/>
          <w:b w:val="false"/>
          <w:i w:val="false"/>
          <w:color w:val="000000"/>
          <w:sz w:val="28"/>
        </w:rPr>
        <w:t>10)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11) тиісті әкімшілік-аумақтық бірліктің аумағында жануарлардың энзоотиялық аурулары бойынша ветеринариялық іс-шаралар өткізуді ұйымдастырады;</w:t>
      </w:r>
      <w:r>
        <w:br/>
      </w:r>
      <w:r>
        <w:rPr>
          <w:rFonts w:ascii="Times New Roman"/>
          <w:b w:val="false"/>
          <w:i w:val="false"/>
          <w:color w:val="000000"/>
          <w:sz w:val="28"/>
        </w:rPr>
        <w:t>
      </w:t>
      </w:r>
      <w:r>
        <w:rPr>
          <w:rFonts w:ascii="Times New Roman"/>
          <w:b w:val="false"/>
          <w:i w:val="false"/>
          <w:color w:val="000000"/>
          <w:sz w:val="28"/>
        </w:rPr>
        <w:t>12)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ұйымдастырады;</w:t>
      </w:r>
      <w:r>
        <w:br/>
      </w:r>
      <w:r>
        <w:rPr>
          <w:rFonts w:ascii="Times New Roman"/>
          <w:b w:val="false"/>
          <w:i w:val="false"/>
          <w:color w:val="000000"/>
          <w:sz w:val="28"/>
        </w:rPr>
        <w:t>
      </w:t>
      </w:r>
      <w:r>
        <w:rPr>
          <w:rFonts w:ascii="Times New Roman"/>
          <w:b w:val="false"/>
          <w:i w:val="false"/>
          <w:color w:val="000000"/>
          <w:sz w:val="28"/>
        </w:rPr>
        <w:t>13)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енгізеді;</w:t>
      </w:r>
      <w:r>
        <w:br/>
      </w:r>
      <w:r>
        <w:rPr>
          <w:rFonts w:ascii="Times New Roman"/>
          <w:b w:val="false"/>
          <w:i w:val="false"/>
          <w:color w:val="000000"/>
          <w:sz w:val="28"/>
        </w:rPr>
        <w:t>
      </w:t>
      </w:r>
      <w:r>
        <w:rPr>
          <w:rFonts w:ascii="Times New Roman"/>
          <w:b w:val="false"/>
          <w:i w:val="false"/>
          <w:color w:val="000000"/>
          <w:sz w:val="28"/>
        </w:rPr>
        <w:t>14)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енгізеді;</w:t>
      </w:r>
      <w:r>
        <w:br/>
      </w:r>
      <w:r>
        <w:rPr>
          <w:rFonts w:ascii="Times New Roman"/>
          <w:b w:val="false"/>
          <w:i w:val="false"/>
          <w:color w:val="000000"/>
          <w:sz w:val="28"/>
        </w:rPr>
        <w:t>
      </w:t>
      </w:r>
      <w:r>
        <w:rPr>
          <w:rFonts w:ascii="Times New Roman"/>
          <w:b w:val="false"/>
          <w:i w:val="false"/>
          <w:color w:val="000000"/>
          <w:sz w:val="28"/>
        </w:rPr>
        <w:t>15)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ұйымдастырады;</w:t>
      </w:r>
      <w:r>
        <w:br/>
      </w:r>
      <w:r>
        <w:rPr>
          <w:rFonts w:ascii="Times New Roman"/>
          <w:b w:val="false"/>
          <w:i w:val="false"/>
          <w:color w:val="000000"/>
          <w:sz w:val="28"/>
        </w:rPr>
        <w:t>
      </w:t>
      </w:r>
      <w:r>
        <w:rPr>
          <w:rFonts w:ascii="Times New Roman"/>
          <w:b w:val="false"/>
          <w:i w:val="false"/>
          <w:color w:val="000000"/>
          <w:sz w:val="28"/>
        </w:rPr>
        <w:t>16) облыстың жергілікті атқарушы органына тиісті әкімшілік-аумақтық бірліктің аумағында ауданның ветеринариялық-санитариялық қауіпсіздігін қамтамасыз ету жөніндегі ветеринариялық іс-шаралар туралы ұсыныстар енгізеді;</w:t>
      </w:r>
      <w:r>
        <w:br/>
      </w:r>
      <w:r>
        <w:rPr>
          <w:rFonts w:ascii="Times New Roman"/>
          <w:b w:val="false"/>
          <w:i w:val="false"/>
          <w:color w:val="000000"/>
          <w:sz w:val="28"/>
        </w:rPr>
        <w:t>
      </w:t>
      </w:r>
      <w:r>
        <w:rPr>
          <w:rFonts w:ascii="Times New Roman"/>
          <w:b w:val="false"/>
          <w:i w:val="false"/>
          <w:color w:val="000000"/>
          <w:sz w:val="28"/>
        </w:rPr>
        <w:t>17) ауру жануарларды санитариялық союды ұйымдастырады;</w:t>
      </w:r>
      <w:r>
        <w:br/>
      </w:r>
      <w:r>
        <w:rPr>
          <w:rFonts w:ascii="Times New Roman"/>
          <w:b w:val="false"/>
          <w:i w:val="false"/>
          <w:color w:val="000000"/>
          <w:sz w:val="28"/>
        </w:rPr>
        <w:t>
      </w:t>
      </w:r>
      <w:r>
        <w:rPr>
          <w:rFonts w:ascii="Times New Roman"/>
          <w:b w:val="false"/>
          <w:i w:val="false"/>
          <w:color w:val="000000"/>
          <w:sz w:val="28"/>
        </w:rPr>
        <w:t>18) жергілікті мемлекеттік басқару мүдесінде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Ведомствоның функциялары:</w:t>
      </w:r>
      <w:r>
        <w:br/>
      </w:r>
      <w:r>
        <w:rPr>
          <w:rFonts w:ascii="Times New Roman"/>
          <w:b w:val="false"/>
          <w:i w:val="false"/>
          <w:color w:val="000000"/>
          <w:sz w:val="28"/>
        </w:rPr>
        <w:t>
      </w:t>
      </w:r>
      <w:r>
        <w:rPr>
          <w:rFonts w:ascii="Times New Roman"/>
          <w:b w:val="false"/>
          <w:i w:val="false"/>
          <w:color w:val="000000"/>
          <w:sz w:val="28"/>
        </w:rPr>
        <w:t>1) жануарлардың аса қауіпті, жұқпалы емес және энзоотиялық ауруларына қарсы ветеринариялық іс-шаралар жүргізу;</w:t>
      </w:r>
      <w:r>
        <w:br/>
      </w:r>
      <w:r>
        <w:rPr>
          <w:rFonts w:ascii="Times New Roman"/>
          <w:b w:val="false"/>
          <w:i w:val="false"/>
          <w:color w:val="000000"/>
          <w:sz w:val="28"/>
        </w:rPr>
        <w:t>
      </w:t>
      </w:r>
      <w:r>
        <w:rPr>
          <w:rFonts w:ascii="Times New Roman"/>
          <w:b w:val="false"/>
          <w:i w:val="false"/>
          <w:color w:val="000000"/>
          <w:sz w:val="28"/>
        </w:rPr>
        <w:t>2) ауыл шаруашылығы жануарларын бірдейлендіруді жүргізу;</w:t>
      </w:r>
      <w:r>
        <w:br/>
      </w:r>
      <w:r>
        <w:rPr>
          <w:rFonts w:ascii="Times New Roman"/>
          <w:b w:val="false"/>
          <w:i w:val="false"/>
          <w:color w:val="000000"/>
          <w:sz w:val="28"/>
        </w:rPr>
        <w:t>
      </w:t>
      </w:r>
      <w:r>
        <w:rPr>
          <w:rFonts w:ascii="Times New Roman"/>
          <w:b w:val="false"/>
          <w:i w:val="false"/>
          <w:color w:val="000000"/>
          <w:sz w:val="28"/>
        </w:rPr>
        <w:t>3) ауыл шаруашылығы жануарларын қолдан ұрықтандыру бойынша қызметтер көрсету;</w:t>
      </w:r>
      <w:r>
        <w:br/>
      </w:r>
      <w:r>
        <w:rPr>
          <w:rFonts w:ascii="Times New Roman"/>
          <w:b w:val="false"/>
          <w:i w:val="false"/>
          <w:color w:val="000000"/>
          <w:sz w:val="28"/>
        </w:rPr>
        <w:t>
      </w:t>
      </w:r>
      <w:r>
        <w:rPr>
          <w:rFonts w:ascii="Times New Roman"/>
          <w:b w:val="false"/>
          <w:i w:val="false"/>
          <w:color w:val="000000"/>
          <w:sz w:val="28"/>
        </w:rPr>
        <w:t>4) қаңғыбас иттер мен мысықтарды аулауды және жоюды өткізу;</w:t>
      </w:r>
      <w:r>
        <w:br/>
      </w:r>
      <w:r>
        <w:rPr>
          <w:rFonts w:ascii="Times New Roman"/>
          <w:b w:val="false"/>
          <w:i w:val="false"/>
          <w:color w:val="000000"/>
          <w:sz w:val="28"/>
        </w:rPr>
        <w:t>
      </w:t>
      </w:r>
      <w:r>
        <w:rPr>
          <w:rFonts w:ascii="Times New Roman"/>
          <w:b w:val="false"/>
          <w:i w:val="false"/>
          <w:color w:val="000000"/>
          <w:sz w:val="28"/>
        </w:rPr>
        <w:t>5) ауыл шаруашылығы жануарларын бірдейлендіру жөніндегі дерекқорды жүргізуді және одан үзінді көшірме беру;</w:t>
      </w:r>
      <w:r>
        <w:br/>
      </w:r>
      <w:r>
        <w:rPr>
          <w:rFonts w:ascii="Times New Roman"/>
          <w:b w:val="false"/>
          <w:i w:val="false"/>
          <w:color w:val="000000"/>
          <w:sz w:val="28"/>
        </w:rPr>
        <w:t>
      </w:t>
      </w:r>
      <w:r>
        <w:rPr>
          <w:rFonts w:ascii="Times New Roman"/>
          <w:b w:val="false"/>
          <w:i w:val="false"/>
          <w:color w:val="000000"/>
          <w:sz w:val="28"/>
        </w:rPr>
        <w:t>6) биологиялық материалдың сынамаларын алуды және оларды ветеринариялық зертханаға жеткізу;</w:t>
      </w:r>
      <w:r>
        <w:br/>
      </w:r>
      <w:r>
        <w:rPr>
          <w:rFonts w:ascii="Times New Roman"/>
          <w:b w:val="false"/>
          <w:i w:val="false"/>
          <w:color w:val="000000"/>
          <w:sz w:val="28"/>
        </w:rPr>
        <w:t>
      </w:t>
      </w:r>
      <w:r>
        <w:rPr>
          <w:rFonts w:ascii="Times New Roman"/>
          <w:b w:val="false"/>
          <w:i w:val="false"/>
          <w:color w:val="000000"/>
          <w:sz w:val="28"/>
        </w:rPr>
        <w:t>7) ауру жануарларды санитариялық союға тасымалдау бойынша қызмет көрсету;</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заңнамасына сәйкес өзге де өкілеттікті жүзеге асырады.</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лауазымды тұлғалардан қажетті ақпаратты, құжаттарды және басқа да материалдарды сұрату және алу;</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 облыс және аудан әкімдерінің актілері мен тапсырмаларын орындау барысында анықталған бұзушылықтар мен кемшіліктерді жоюды талап ету;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заңнамасымен қарастырылған өзге де құқықтар мен міндеттерді жүзеге асыру.</w:t>
      </w:r>
      <w:r>
        <w:br/>
      </w:r>
      <w:r>
        <w:rPr>
          <w:rFonts w:ascii="Times New Roman"/>
          <w:b w:val="false"/>
          <w:i w:val="false"/>
          <w:color w:val="000000"/>
          <w:sz w:val="28"/>
        </w:rPr>
        <w:t>
</w:t>
      </w:r>
    </w:p>
    <w:bookmarkStart w:name="z7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"Жітіқара ауданы әкімдігінің ветеринария бөлімі" мемлекеттік мекемесіне басшылықты "Жітіқара ауданы әкімдігінің ветеринария бөлімі" мемлекеттік мекемесіне жүктелген міндеттердің орындалуы және оның функцияларын жүзеге асыруға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20. "Жітіқара ауданы әкімдігінің ветеринария бөлімі" мемлекеттік мекемесінің басшысын Жітіқара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"Жітіқара ауданы әкімдігінің ветеринария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жұмысын ұйымдастырады және басқарады;</w:t>
      </w:r>
      <w:r>
        <w:br/>
      </w:r>
      <w:r>
        <w:rPr>
          <w:rFonts w:ascii="Times New Roman"/>
          <w:b w:val="false"/>
          <w:i w:val="false"/>
          <w:color w:val="000000"/>
          <w:sz w:val="28"/>
        </w:rPr>
        <w:t>
      </w:t>
      </w:r>
      <w:r>
        <w:rPr>
          <w:rFonts w:ascii="Times New Roman"/>
          <w:b w:val="false"/>
          <w:i w:val="false"/>
          <w:color w:val="000000"/>
          <w:sz w:val="28"/>
        </w:rPr>
        <w:t>2) мемлекеттік мекемеге жүктелген міндеттер мен функцияларды орындауға жеке жауапты болады, энзоотикалық және жануарлардың ерекше қауіпті аурулары бойынша ветеринариялық іс-шаралар жүргізуге бөлінген бюджет қаражатын нысаналы пайдалануды қамтамасыз етеді;</w:t>
      </w:r>
      <w:r>
        <w:br/>
      </w:r>
      <w:r>
        <w:rPr>
          <w:rFonts w:ascii="Times New Roman"/>
          <w:b w:val="false"/>
          <w:i w:val="false"/>
          <w:color w:val="000000"/>
          <w:sz w:val="28"/>
        </w:rPr>
        <w:t>
      </w:t>
      </w:r>
      <w:r>
        <w:rPr>
          <w:rFonts w:ascii="Times New Roman"/>
          <w:b w:val="false"/>
          <w:i w:val="false"/>
          <w:color w:val="000000"/>
          <w:sz w:val="28"/>
        </w:rPr>
        <w:t>3) сыбайлас жемқорлыққа қарсы іс-қимыл бойынша шаралар қабылдамағаны үшін жеке жауапты болады;</w:t>
      </w:r>
      <w:r>
        <w:br/>
      </w:r>
      <w:r>
        <w:rPr>
          <w:rFonts w:ascii="Times New Roman"/>
          <w:b w:val="false"/>
          <w:i w:val="false"/>
          <w:color w:val="000000"/>
          <w:sz w:val="28"/>
        </w:rPr>
        <w:t>
      </w:t>
      </w:r>
      <w:r>
        <w:rPr>
          <w:rFonts w:ascii="Times New Roman"/>
          <w:b w:val="false"/>
          <w:i w:val="false"/>
          <w:color w:val="000000"/>
          <w:sz w:val="28"/>
        </w:rPr>
        <w:t>4) бұйрықтарға,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5) заңнамамен белгіленген тәртіпте қызметкерлерді қызметке тағайындайды және қызметтен босатады, олардың өкілеттіктері мен міндеттерін айқындайды;</w:t>
      </w:r>
      <w:r>
        <w:br/>
      </w:r>
      <w:r>
        <w:rPr>
          <w:rFonts w:ascii="Times New Roman"/>
          <w:b w:val="false"/>
          <w:i w:val="false"/>
          <w:color w:val="000000"/>
          <w:sz w:val="28"/>
        </w:rPr>
        <w:t>
      </w:t>
      </w:r>
      <w:r>
        <w:rPr>
          <w:rFonts w:ascii="Times New Roman"/>
          <w:b w:val="false"/>
          <w:i w:val="false"/>
          <w:color w:val="000000"/>
          <w:sz w:val="28"/>
        </w:rPr>
        <w:t>6) заңнамамен белгіленген тәртіпте қызметкерлерді мадақтайды және оларға тәртіптік жаза салады;</w:t>
      </w:r>
      <w:r>
        <w:br/>
      </w:r>
      <w:r>
        <w:rPr>
          <w:rFonts w:ascii="Times New Roman"/>
          <w:b w:val="false"/>
          <w:i w:val="false"/>
          <w:color w:val="000000"/>
          <w:sz w:val="28"/>
        </w:rPr>
        <w:t>
      </w:t>
      </w:r>
      <w:r>
        <w:rPr>
          <w:rFonts w:ascii="Times New Roman"/>
          <w:b w:val="false"/>
          <w:i w:val="false"/>
          <w:color w:val="000000"/>
          <w:sz w:val="28"/>
        </w:rPr>
        <w:t>7) қолданыстағы заңнамаға сәйкес мемлекеттік органдарда, ұйымдарда мемлекеттік мекемені ұсынады;</w:t>
      </w:r>
      <w:r>
        <w:br/>
      </w:r>
      <w:r>
        <w:rPr>
          <w:rFonts w:ascii="Times New Roman"/>
          <w:b w:val="false"/>
          <w:i w:val="false"/>
          <w:color w:val="000000"/>
          <w:sz w:val="28"/>
        </w:rPr>
        <w:t>
      </w:t>
      </w:r>
      <w:r>
        <w:rPr>
          <w:rFonts w:ascii="Times New Roman"/>
          <w:b w:val="false"/>
          <w:i w:val="false"/>
          <w:color w:val="000000"/>
          <w:sz w:val="28"/>
        </w:rPr>
        <w:t>8) жеке тұлғалардың және заңды тұлғалар өкілдерінің жеке қабылдауын жүзеге асырады, жеке және заңды тұлғалардың өтініштерімен жұмысты, оларды қабылдау, тіркеу және есепке алу жағдайын ұйымдастыруға жеке жауапты;</w:t>
      </w:r>
      <w:r>
        <w:br/>
      </w:r>
      <w:r>
        <w:rPr>
          <w:rFonts w:ascii="Times New Roman"/>
          <w:b w:val="false"/>
          <w:i w:val="false"/>
          <w:color w:val="000000"/>
          <w:sz w:val="28"/>
        </w:rPr>
        <w:t>
      </w:t>
      </w:r>
      <w:r>
        <w:rPr>
          <w:rFonts w:ascii="Times New Roman"/>
          <w:b w:val="false"/>
          <w:i w:val="false"/>
          <w:color w:val="000000"/>
          <w:sz w:val="28"/>
        </w:rPr>
        <w:t>9)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"Жітіқара ауданы әкімдігінің ветеринария бөлімі" мемлекеттік мекемесінің басшысы болмаған кезеңде оның өкілеттіктерін қолданыстағы занңамаға сәйкес оны алмастыратын тұлға орындайды.</w:t>
      </w:r>
      <w:r>
        <w:br/>
      </w:r>
      <w:r>
        <w:rPr>
          <w:rFonts w:ascii="Times New Roman"/>
          <w:b w:val="false"/>
          <w:i w:val="false"/>
          <w:color w:val="000000"/>
          <w:sz w:val="28"/>
        </w:rPr>
        <w:t>
</w:t>
      </w:r>
    </w:p>
    <w:bookmarkStart w:name="z85"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"Жітіқара ауданы әкімдігінің ветеринария бөлімі" мемлекеттік мекемесінде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"Жітіқара ауданы әкімдігінің ветеринария бөлімі" мемлекеттік мекемесінің мүлкі оған меншік иесі берген мүлік,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23. "Жітіқара ауданы әкімдігінің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"Жітіқара ауданы әкімдігінің ветеринария бөлімі" мемлекеттік мекемесінің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90" w:id="4"/>
    <w:p>
      <w:pPr>
        <w:spacing w:after="0"/>
        <w:ind w:left="0"/>
        <w:jc w:val="left"/>
      </w:pPr>
      <w:r>
        <w:rPr>
          <w:rFonts w:ascii="Times New Roman"/>
          <w:b/>
          <w:i w:val="false"/>
          <w:color w:val="000000"/>
        </w:rPr>
        <w:t xml:space="preserve"> 5. Мемлекеттiк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"Жітіқара ауданы әкімдігінің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92" w:id="5"/>
    <w:p>
      <w:pPr>
        <w:spacing w:after="0"/>
        <w:ind w:left="0"/>
        <w:jc w:val="left"/>
      </w:pPr>
      <w:r>
        <w:rPr>
          <w:rFonts w:ascii="Times New Roman"/>
          <w:b/>
          <w:i w:val="false"/>
          <w:color w:val="000000"/>
        </w:rPr>
        <w:t xml:space="preserve"> "Жітіқара ауданы әкімдігінің ветеринария бөлімі" мемлекеттік мекемесіне</w:t>
      </w:r>
      <w:r>
        <w:br/>
      </w:r>
      <w:r>
        <w:rPr>
          <w:rFonts w:ascii="Times New Roman"/>
          <w:b/>
          <w:i w:val="false"/>
          <w:color w:val="000000"/>
        </w:rPr>
        <w:t>және оның ведомствосының қарамағындағы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"Жітіқара ауданы әкімдігінің ветеринария бөлімі" мемлекеттік мекемесінің "Ветеринариялық станция" мемлекеттік коммуналдық кәсіпорыны.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