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f432" w14:textId="70df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ауданының 2016-2018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2015 жылғы 21 желтоқсандағы № 246 шешімі. Қостанай облысының Әділет департаментінде 2015 жылғы 30 желтоқсанда № 6103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өзін–өзі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Жангелдин ауданының 2016-2018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2087236,2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103919,0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бойынша– 2700,0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- 2000,0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–1978617,2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2097371,7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1899,5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- 4484,5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- 2585,0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- 12035,0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12035,0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– Қостанай облысы Жангелдин ауданы мәслихатының 02.11.2016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2016 жылға арналған аудандық бюджетте республикалық бюджеттен ағымдағы нысаналы трансферттер түсімдері мынадай мөлшерлерде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мектепке дейінгі білім беру ұйымдарында мемлекеттік білім беру тапсырысын іске асыруға - 38851,0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Қазақстан Республикасында мүгедектердің құқықтарын қамтамасыз ету және өмір сүру сапасын жақсарту жөніндегі 2012 - 2018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жоспарын іске асыруға – 1052,0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жергілікті бюджеттерден қаржыландырылатын азаматтық қызметшілерге еңбекақы төлеу жүйесінің жаңа моделіне көшуге, сондай-ақ оларға лауазымдық айлықақыларына ерекше еңбек жағдайлары үшін ай сайынғы үстемеақы төлеуге – 409 879,0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әкiмшiлiк мемлекеттiк қызметшiлердің еңбекақысының деңгейiн арттыруға – 54552,0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жергілікті атқарушы органдардың агроөнеркәсіптік кешен бөлімшелерін ұстауға – 3863,2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2-тармаққа өзгерістер енгізілді – Қостанай облысы Жангелдин ауданы мәслихатының 07.06.2016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2016 жылға арналған аудандық бюджетте облыстық бюджеттен ағымдағы нысаналы трансферттер түсімі мынадай мөлшерлерде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балалар мен жасөспірімдерге спорт бойынша қосымша білім беруге – 23702,0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2016 жылға арналған аудандық бюджетте облыстық бюджеттен берілетін субвенциялар көлемі 1444351,0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2016 жылға арналған аудандық бюджетте мамандарды әлеуметтік қолдау шараларын іске асыру үшін бюджеттік кредиттер түсімі - 6363,0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2016 жылға арналған аудандық бюджетті атқару процесінде секвестрлеуге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шешім 2016 жылғы 1 қаңтардан бастап қолданысқа енгізіледі.,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Жангелдин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Омарова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“Жангелдин ауданының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және бюджеттік жоспарлау бөлімі”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 Е. Биржикенов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жылғы 21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2016 жылға арналған аудандық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– Қостанай облысы Жангелдин ауданы мәслихатының 02.11.2016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5"/>
        <w:gridCol w:w="1028"/>
        <w:gridCol w:w="1028"/>
        <w:gridCol w:w="5980"/>
        <w:gridCol w:w="2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2087236,2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2097371,7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2017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1085"/>
        <w:gridCol w:w="634"/>
        <w:gridCol w:w="406"/>
        <w:gridCol w:w="5328"/>
        <w:gridCol w:w="42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498"/>
        <w:gridCol w:w="1210"/>
        <w:gridCol w:w="1210"/>
        <w:gridCol w:w="521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2018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1085"/>
        <w:gridCol w:w="634"/>
        <w:gridCol w:w="406"/>
        <w:gridCol w:w="5328"/>
        <w:gridCol w:w="42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498"/>
        <w:gridCol w:w="1210"/>
        <w:gridCol w:w="1210"/>
        <w:gridCol w:w="521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 атқару процесінде секвестрлеуге жатпайтын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1123"/>
        <w:gridCol w:w="2726"/>
        <w:gridCol w:w="2727"/>
        <w:gridCol w:w="3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