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472f2" w14:textId="af47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әкімдігінің 2015 жылғы 17 тамыздағы № 128 қаулысы. Қостанай облысының Әділет департаментінде 2015 жылғы 25 тамызда № 5837 болып тіркелді. Күші жойылды - Қостанай облысы Жангелдин ауданы әкімдігінің 2016 жылғы 26 қаңтардағы № 14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Жангелдин ауданы әкімдігінің 26.01.2016 </w:t>
      </w:r>
      <w:r>
        <w:rPr>
          <w:rFonts w:ascii="Times New Roman"/>
          <w:b w:val="false"/>
          <w:i w:val="false"/>
          <w:color w:val="ff0000"/>
          <w:sz w:val="28"/>
        </w:rPr>
        <w:t>№ 14</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18-бабына</w:t>
      </w:r>
      <w:r>
        <w:rPr>
          <w:rFonts w:ascii="Times New Roman"/>
          <w:b w:val="false"/>
          <w:i w:val="false"/>
          <w:color w:val="000000"/>
          <w:sz w:val="28"/>
        </w:rPr>
        <w:t>, </w:t>
      </w:r>
      <w:r>
        <w:rPr>
          <w:rFonts w:ascii="Times New Roman"/>
          <w:b w:val="false"/>
          <w:i w:val="false"/>
          <w:color w:val="000000"/>
          <w:sz w:val="28"/>
        </w:rPr>
        <w:t>238-бабының</w:t>
      </w:r>
      <w:r>
        <w:rPr>
          <w:rFonts w:ascii="Times New Roman"/>
          <w:b w:val="false"/>
          <w:i w:val="false"/>
          <w:color w:val="000000"/>
          <w:sz w:val="28"/>
        </w:rPr>
        <w:t xml:space="preserve"> 3-тармағына сәйкес, Жангелдин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Жангелдин ауданы әкімдігінің 2014 жылғы 11 сәуірдегі </w:t>
      </w:r>
      <w:r>
        <w:rPr>
          <w:rFonts w:ascii="Times New Roman"/>
          <w:b w:val="false"/>
          <w:i w:val="false"/>
          <w:color w:val="000000"/>
          <w:sz w:val="28"/>
        </w:rPr>
        <w:t>№ 97</w:t>
      </w:r>
      <w:r>
        <w:rPr>
          <w:rFonts w:ascii="Times New Roman"/>
          <w:b w:val="false"/>
          <w:i w:val="false"/>
          <w:color w:val="000000"/>
          <w:sz w:val="28"/>
        </w:rPr>
        <w:t xml:space="preserve"> "Аудандық бюджет қаражаты есебінен 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ставкаларды алуға құқығы бар мамандар лауазымдарының тізбесін анықтау туралы" қаулысының (Нормативтік құқықтық актілерді мемлекеттік тіркеу тізілімінде № 4650 тіркелген 2014 жылғы 27 мамырда "Біздің Торғай" аудандық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Д.С. Бидашевқа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А. Кенжегарин</w:t>
      </w:r>
    </w:p>
    <w:p>
      <w:pPr>
        <w:spacing w:after="0"/>
        <w:ind w:left="0"/>
        <w:jc w:val="both"/>
      </w:pPr>
      <w:r>
        <w:rPr>
          <w:rFonts w:ascii="Times New Roman"/>
          <w:b w:val="false"/>
          <w:i/>
          <w:color w:val="000000"/>
          <w:sz w:val="28"/>
        </w:rPr>
        <w:t>      КЕЛIСIЛДI:</w:t>
      </w:r>
    </w:p>
    <w:p>
      <w:pPr>
        <w:spacing w:after="0"/>
        <w:ind w:left="0"/>
        <w:jc w:val="both"/>
      </w:pPr>
      <w:r>
        <w:rPr>
          <w:rFonts w:ascii="Times New Roman"/>
          <w:b w:val="false"/>
          <w:i/>
          <w:color w:val="000000"/>
          <w:sz w:val="28"/>
        </w:rPr>
        <w:t>      Жангелдин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________ С. Нургазин</w:t>
      </w:r>
    </w:p>
    <w:bookmarkStart w:name="z6" w:id="2"/>
    <w:p>
      <w:pPr>
        <w:spacing w:after="0"/>
        <w:ind w:left="0"/>
        <w:jc w:val="both"/>
      </w:pPr>
      <w:r>
        <w:rPr>
          <w:rFonts w:ascii="Times New Roman"/>
          <w:b w:val="false"/>
          <w:i w:val="false"/>
          <w:color w:val="000000"/>
          <w:sz w:val="28"/>
        </w:rPr>
        <w:t xml:space="preserve">
Жангелдин ауданы әкімдігінің </w:t>
      </w:r>
      <w:r>
        <w:br/>
      </w:r>
      <w:r>
        <w:rPr>
          <w:rFonts w:ascii="Times New Roman"/>
          <w:b w:val="false"/>
          <w:i w:val="false"/>
          <w:color w:val="000000"/>
          <w:sz w:val="28"/>
        </w:rPr>
        <w:t xml:space="preserve">
2015 жылғы 17 тамыздағы   </w:t>
      </w:r>
      <w:r>
        <w:br/>
      </w:r>
      <w:r>
        <w:rPr>
          <w:rFonts w:ascii="Times New Roman"/>
          <w:b w:val="false"/>
          <w:i w:val="false"/>
          <w:color w:val="000000"/>
          <w:sz w:val="28"/>
        </w:rPr>
        <w:t xml:space="preserve">
№ 128 қаулысына қосымша   </w:t>
      </w:r>
    </w:p>
    <w:bookmarkEnd w:id="2"/>
    <w:p>
      <w:pPr>
        <w:spacing w:after="0"/>
        <w:ind w:left="0"/>
        <w:jc w:val="left"/>
      </w:pPr>
      <w:r>
        <w:rPr>
          <w:rFonts w:ascii="Times New Roman"/>
          <w:b/>
          <w:i w:val="false"/>
          <w:color w:val="000000"/>
        </w:rPr>
        <w:t xml:space="preserve"> Азаматтық қызметші болып табылатын және</w:t>
      </w:r>
      <w:r>
        <w:br/>
      </w:r>
      <w:r>
        <w:rPr>
          <w:rFonts w:ascii="Times New Roman"/>
          <w:b/>
          <w:i w:val="false"/>
          <w:color w:val="000000"/>
        </w:rPr>
        <w:t>
ауылдық жерде жұмыс істейтін әлеуметтік</w:t>
      </w:r>
      <w:r>
        <w:br/>
      </w:r>
      <w:r>
        <w:rPr>
          <w:rFonts w:ascii="Times New Roman"/>
          <w:b/>
          <w:i w:val="false"/>
          <w:color w:val="000000"/>
        </w:rPr>
        <w:t>
қамсыздандыру, білім беру, мәдениет, спорт</w:t>
      </w:r>
      <w:r>
        <w:br/>
      </w:r>
      <w:r>
        <w:rPr>
          <w:rFonts w:ascii="Times New Roman"/>
          <w:b/>
          <w:i w:val="false"/>
          <w:color w:val="000000"/>
        </w:rPr>
        <w:t>
және ветеринария саласындағы мамандар</w:t>
      </w:r>
      <w:r>
        <w:br/>
      </w:r>
      <w:r>
        <w:rPr>
          <w:rFonts w:ascii="Times New Roman"/>
          <w:b/>
          <w:i w:val="false"/>
          <w:color w:val="000000"/>
        </w:rPr>
        <w:t>
лауазымдарының тізбесі</w:t>
      </w:r>
    </w:p>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      1. Әлеуметтік қамсыздандыру мамандарының лауазымдары:</w:t>
      </w:r>
      <w:r>
        <w:br/>
      </w:r>
      <w:r>
        <w:rPr>
          <w:rFonts w:ascii="Times New Roman"/>
          <w:b w:val="false"/>
          <w:i w:val="false"/>
          <w:color w:val="000000"/>
          <w:sz w:val="28"/>
        </w:rPr>
        <w:t>
      1) күтім жөніндегі әлеуметтік қызметкер.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Білім беру мамандарының лауазымдары:</w:t>
      </w:r>
      <w:r>
        <w:br/>
      </w:r>
      <w:r>
        <w:rPr>
          <w:rFonts w:ascii="Times New Roman"/>
          <w:b w:val="false"/>
          <w:i w:val="false"/>
          <w:color w:val="000000"/>
          <w:sz w:val="28"/>
        </w:rPr>
        <w:t>
      1) мектеп директоры;</w:t>
      </w:r>
      <w:r>
        <w:br/>
      </w:r>
      <w:r>
        <w:rPr>
          <w:rFonts w:ascii="Times New Roman"/>
          <w:b w:val="false"/>
          <w:i w:val="false"/>
          <w:color w:val="000000"/>
          <w:sz w:val="28"/>
        </w:rPr>
        <w:t>
      2) директордың оқу жұмысы жөніндегі орынбасары;</w:t>
      </w:r>
      <w:r>
        <w:br/>
      </w:r>
      <w:r>
        <w:rPr>
          <w:rFonts w:ascii="Times New Roman"/>
          <w:b w:val="false"/>
          <w:i w:val="false"/>
          <w:color w:val="000000"/>
          <w:sz w:val="28"/>
        </w:rPr>
        <w:t>
      3) директордың тәрбие жұмысы жөніндегі орынбасары;</w:t>
      </w:r>
      <w:r>
        <w:br/>
      </w:r>
      <w:r>
        <w:rPr>
          <w:rFonts w:ascii="Times New Roman"/>
          <w:b w:val="false"/>
          <w:i w:val="false"/>
          <w:color w:val="000000"/>
          <w:sz w:val="28"/>
        </w:rPr>
        <w:t>
      4) интернат меңгерушісі;</w:t>
      </w:r>
      <w:r>
        <w:br/>
      </w:r>
      <w:r>
        <w:rPr>
          <w:rFonts w:ascii="Times New Roman"/>
          <w:b w:val="false"/>
          <w:i w:val="false"/>
          <w:color w:val="000000"/>
          <w:sz w:val="28"/>
        </w:rPr>
        <w:t>
      5) мектепке дейінгі мемлекеттік мекеменің және қазыналық кәсіпорынның басшысы;</w:t>
      </w:r>
      <w:r>
        <w:br/>
      </w:r>
      <w:r>
        <w:rPr>
          <w:rFonts w:ascii="Times New Roman"/>
          <w:b w:val="false"/>
          <w:i w:val="false"/>
          <w:color w:val="000000"/>
          <w:sz w:val="28"/>
        </w:rPr>
        <w:t>
      6) білім беру ұйымдарының барлық мамандықтар мұғалімдері;</w:t>
      </w:r>
      <w:r>
        <w:br/>
      </w:r>
      <w:r>
        <w:rPr>
          <w:rFonts w:ascii="Times New Roman"/>
          <w:b w:val="false"/>
          <w:i w:val="false"/>
          <w:color w:val="000000"/>
          <w:sz w:val="28"/>
        </w:rPr>
        <w:t>
      7) әлеуметтік педагог;</w:t>
      </w:r>
      <w:r>
        <w:br/>
      </w:r>
      <w:r>
        <w:rPr>
          <w:rFonts w:ascii="Times New Roman"/>
          <w:b w:val="false"/>
          <w:i w:val="false"/>
          <w:color w:val="000000"/>
          <w:sz w:val="28"/>
        </w:rPr>
        <w:t>
      8) педагог-психолог;</w:t>
      </w:r>
      <w:r>
        <w:br/>
      </w:r>
      <w:r>
        <w:rPr>
          <w:rFonts w:ascii="Times New Roman"/>
          <w:b w:val="false"/>
          <w:i w:val="false"/>
          <w:color w:val="000000"/>
          <w:sz w:val="28"/>
        </w:rPr>
        <w:t>
      9) қосымша білім беру педагогы;</w:t>
      </w:r>
      <w:r>
        <w:br/>
      </w:r>
      <w:r>
        <w:rPr>
          <w:rFonts w:ascii="Times New Roman"/>
          <w:b w:val="false"/>
          <w:i w:val="false"/>
          <w:color w:val="000000"/>
          <w:sz w:val="28"/>
        </w:rPr>
        <w:t>
      10) педагог-ұйымдастырушы;</w:t>
      </w:r>
      <w:r>
        <w:br/>
      </w:r>
      <w:r>
        <w:rPr>
          <w:rFonts w:ascii="Times New Roman"/>
          <w:b w:val="false"/>
          <w:i w:val="false"/>
          <w:color w:val="000000"/>
          <w:sz w:val="28"/>
        </w:rPr>
        <w:t>
      11) тәрбиеші;</w:t>
      </w:r>
      <w:r>
        <w:br/>
      </w:r>
      <w:r>
        <w:rPr>
          <w:rFonts w:ascii="Times New Roman"/>
          <w:b w:val="false"/>
          <w:i w:val="false"/>
          <w:color w:val="000000"/>
          <w:sz w:val="28"/>
        </w:rPr>
        <w:t>
      12) музыкалық жетекші;</w:t>
      </w:r>
      <w:r>
        <w:br/>
      </w:r>
      <w:r>
        <w:rPr>
          <w:rFonts w:ascii="Times New Roman"/>
          <w:b w:val="false"/>
          <w:i w:val="false"/>
          <w:color w:val="000000"/>
          <w:sz w:val="28"/>
        </w:rPr>
        <w:t>
      13) аға жетекші, жетекші;</w:t>
      </w:r>
      <w:r>
        <w:br/>
      </w:r>
      <w:r>
        <w:rPr>
          <w:rFonts w:ascii="Times New Roman"/>
          <w:b w:val="false"/>
          <w:i w:val="false"/>
          <w:color w:val="000000"/>
          <w:sz w:val="28"/>
        </w:rPr>
        <w:t>
      14) дене тәрбиесі жөніндегі нұсқаушы;</w:t>
      </w:r>
      <w:r>
        <w:br/>
      </w:r>
      <w:r>
        <w:rPr>
          <w:rFonts w:ascii="Times New Roman"/>
          <w:b w:val="false"/>
          <w:i w:val="false"/>
          <w:color w:val="000000"/>
          <w:sz w:val="28"/>
        </w:rPr>
        <w:t>
      15) әдістемеші;</w:t>
      </w:r>
      <w:r>
        <w:br/>
      </w:r>
      <w:r>
        <w:rPr>
          <w:rFonts w:ascii="Times New Roman"/>
          <w:b w:val="false"/>
          <w:i w:val="false"/>
          <w:color w:val="000000"/>
          <w:sz w:val="28"/>
        </w:rPr>
        <w:t>
      16) медициналық бике;</w:t>
      </w:r>
      <w:r>
        <w:br/>
      </w:r>
      <w:r>
        <w:rPr>
          <w:rFonts w:ascii="Times New Roman"/>
          <w:b w:val="false"/>
          <w:i w:val="false"/>
          <w:color w:val="000000"/>
          <w:sz w:val="28"/>
        </w:rPr>
        <w:t>
      17) кітапхана меңгерушісі;</w:t>
      </w:r>
      <w:r>
        <w:br/>
      </w:r>
      <w:r>
        <w:rPr>
          <w:rFonts w:ascii="Times New Roman"/>
          <w:b w:val="false"/>
          <w:i w:val="false"/>
          <w:color w:val="000000"/>
          <w:sz w:val="28"/>
        </w:rPr>
        <w:t>
      18) кітапханашы;</w:t>
      </w:r>
      <w:r>
        <w:br/>
      </w:r>
      <w:r>
        <w:rPr>
          <w:rFonts w:ascii="Times New Roman"/>
          <w:b w:val="false"/>
          <w:i w:val="false"/>
          <w:color w:val="000000"/>
          <w:sz w:val="28"/>
        </w:rPr>
        <w:t>
      19) логопед;</w:t>
      </w:r>
      <w:r>
        <w:br/>
      </w:r>
      <w:r>
        <w:rPr>
          <w:rFonts w:ascii="Times New Roman"/>
          <w:b w:val="false"/>
          <w:i w:val="false"/>
          <w:color w:val="000000"/>
          <w:sz w:val="28"/>
        </w:rPr>
        <w:t>
      20) алғашқы әскери даярлық оқытушы-ұйымдастырушы;</w:t>
      </w:r>
      <w:r>
        <w:br/>
      </w:r>
      <w:r>
        <w:rPr>
          <w:rFonts w:ascii="Times New Roman"/>
          <w:b w:val="false"/>
          <w:i w:val="false"/>
          <w:color w:val="000000"/>
          <w:sz w:val="28"/>
        </w:rPr>
        <w:t>
      21) хореограф;</w:t>
      </w:r>
      <w:r>
        <w:br/>
      </w:r>
      <w:r>
        <w:rPr>
          <w:rFonts w:ascii="Times New Roman"/>
          <w:b w:val="false"/>
          <w:i w:val="false"/>
          <w:color w:val="000000"/>
          <w:sz w:val="28"/>
        </w:rPr>
        <w:t>
      22) өндірістік оқыту шебері.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Мәдениет мамандарының лауазымдары:</w:t>
      </w:r>
      <w:r>
        <w:br/>
      </w:r>
      <w:r>
        <w:rPr>
          <w:rFonts w:ascii="Times New Roman"/>
          <w:b w:val="false"/>
          <w:i w:val="false"/>
          <w:color w:val="000000"/>
          <w:sz w:val="28"/>
        </w:rPr>
        <w:t>
      1) мемлекеттiк мекеме және қазыналық кәсiпорын басшысы;</w:t>
      </w:r>
      <w:r>
        <w:br/>
      </w:r>
      <w:r>
        <w:rPr>
          <w:rFonts w:ascii="Times New Roman"/>
          <w:b w:val="false"/>
          <w:i w:val="false"/>
          <w:color w:val="000000"/>
          <w:sz w:val="28"/>
        </w:rPr>
        <w:t>
      2) мәдени ұйымдастырушы;</w:t>
      </w:r>
      <w:r>
        <w:br/>
      </w:r>
      <w:r>
        <w:rPr>
          <w:rFonts w:ascii="Times New Roman"/>
          <w:b w:val="false"/>
          <w:i w:val="false"/>
          <w:color w:val="000000"/>
          <w:sz w:val="28"/>
        </w:rPr>
        <w:t>
      3) суретші;</w:t>
      </w:r>
      <w:r>
        <w:br/>
      </w:r>
      <w:r>
        <w:rPr>
          <w:rFonts w:ascii="Times New Roman"/>
          <w:b w:val="false"/>
          <w:i w:val="false"/>
          <w:color w:val="000000"/>
          <w:sz w:val="28"/>
        </w:rPr>
        <w:t>
      4) кітапханашы;</w:t>
      </w:r>
      <w:r>
        <w:br/>
      </w:r>
      <w:r>
        <w:rPr>
          <w:rFonts w:ascii="Times New Roman"/>
          <w:b w:val="false"/>
          <w:i w:val="false"/>
          <w:color w:val="000000"/>
          <w:sz w:val="28"/>
        </w:rPr>
        <w:t>
      5) әртіс;</w:t>
      </w:r>
      <w:r>
        <w:br/>
      </w:r>
      <w:r>
        <w:rPr>
          <w:rFonts w:ascii="Times New Roman"/>
          <w:b w:val="false"/>
          <w:i w:val="false"/>
          <w:color w:val="000000"/>
          <w:sz w:val="28"/>
        </w:rPr>
        <w:t>
      6) режиссер;</w:t>
      </w:r>
      <w:r>
        <w:br/>
      </w:r>
      <w:r>
        <w:rPr>
          <w:rFonts w:ascii="Times New Roman"/>
          <w:b w:val="false"/>
          <w:i w:val="false"/>
          <w:color w:val="000000"/>
          <w:sz w:val="28"/>
        </w:rPr>
        <w:t>
      7) әдістемеші;</w:t>
      </w:r>
      <w:r>
        <w:br/>
      </w:r>
      <w:r>
        <w:rPr>
          <w:rFonts w:ascii="Times New Roman"/>
          <w:b w:val="false"/>
          <w:i w:val="false"/>
          <w:color w:val="000000"/>
          <w:sz w:val="28"/>
        </w:rPr>
        <w:t>
      8) библиограф;</w:t>
      </w:r>
      <w:r>
        <w:br/>
      </w:r>
      <w:r>
        <w:rPr>
          <w:rFonts w:ascii="Times New Roman"/>
          <w:b w:val="false"/>
          <w:i w:val="false"/>
          <w:color w:val="000000"/>
          <w:sz w:val="28"/>
        </w:rPr>
        <w:t>
      9) көркемдік жетекші;</w:t>
      </w:r>
      <w:r>
        <w:br/>
      </w:r>
      <w:r>
        <w:rPr>
          <w:rFonts w:ascii="Times New Roman"/>
          <w:b w:val="false"/>
          <w:i w:val="false"/>
          <w:color w:val="000000"/>
          <w:sz w:val="28"/>
        </w:rPr>
        <w:t>
      10) хореограф;</w:t>
      </w:r>
      <w:r>
        <w:br/>
      </w:r>
      <w:r>
        <w:rPr>
          <w:rFonts w:ascii="Times New Roman"/>
          <w:b w:val="false"/>
          <w:i w:val="false"/>
          <w:color w:val="000000"/>
          <w:sz w:val="28"/>
        </w:rPr>
        <w:t>
      11) механик.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Спорт мамандарының лауазымдары:</w:t>
      </w:r>
      <w:r>
        <w:br/>
      </w:r>
      <w:r>
        <w:rPr>
          <w:rFonts w:ascii="Times New Roman"/>
          <w:b w:val="false"/>
          <w:i w:val="false"/>
          <w:color w:val="000000"/>
          <w:sz w:val="28"/>
        </w:rPr>
        <w:t>
      1) мемлекеттiк мекеме және қазыналық кәсiпорын басшысы;</w:t>
      </w:r>
      <w:r>
        <w:br/>
      </w:r>
      <w:r>
        <w:rPr>
          <w:rFonts w:ascii="Times New Roman"/>
          <w:b w:val="false"/>
          <w:i w:val="false"/>
          <w:color w:val="000000"/>
          <w:sz w:val="28"/>
        </w:rPr>
        <w:t>
      2) мемлекеттiк мекеме және қазыналық кәсiпорын басшысының орынбасары;</w:t>
      </w:r>
      <w:r>
        <w:br/>
      </w:r>
      <w:r>
        <w:rPr>
          <w:rFonts w:ascii="Times New Roman"/>
          <w:b w:val="false"/>
          <w:i w:val="false"/>
          <w:color w:val="000000"/>
          <w:sz w:val="28"/>
        </w:rPr>
        <w:t>
      3) медициналық бике;</w:t>
      </w:r>
      <w:r>
        <w:br/>
      </w:r>
      <w:r>
        <w:rPr>
          <w:rFonts w:ascii="Times New Roman"/>
          <w:b w:val="false"/>
          <w:i w:val="false"/>
          <w:color w:val="000000"/>
          <w:sz w:val="28"/>
        </w:rPr>
        <w:t>
      4) аға жаттықтырушы, жаттықтырушы.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Ветеринария мамандарының лауазымдары:</w:t>
      </w:r>
      <w:r>
        <w:br/>
      </w:r>
      <w:r>
        <w:rPr>
          <w:rFonts w:ascii="Times New Roman"/>
          <w:b w:val="false"/>
          <w:i w:val="false"/>
          <w:color w:val="000000"/>
          <w:sz w:val="28"/>
        </w:rPr>
        <w:t>
      1) мал дәрігері;</w:t>
      </w:r>
      <w:r>
        <w:br/>
      </w:r>
      <w:r>
        <w:rPr>
          <w:rFonts w:ascii="Times New Roman"/>
          <w:b w:val="false"/>
          <w:i w:val="false"/>
          <w:color w:val="000000"/>
          <w:sz w:val="28"/>
        </w:rPr>
        <w:t>
      2) ветеринарлық фельдшер.</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