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1be6" w14:textId="5081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198 «Жангелдин ауданының 2015-2017 жылдарға арналған аудандық бюджеті туралы»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2015 жылғы 18 тамыздағы № 234 шешімі. Қостанай облысының Әділет департаментінде 2015 жылғы 21 тамызда № 5819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198 «Жангелдин ауданының 2015 – 2017 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5270 тіркелген, 2015 жылғы 13 қаңтарда «Біздің Торғай» газетінде жарияланған) мынадай өзгерістер  мен  толықтырулар 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Жангелдин ауданының 2015-2017 жылдарға арналған бюджеті 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1799364,6 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221541,0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  түсімдері бойынша – 1573222,6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1809878,8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1982,5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- 3971,5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-12496,7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12496,7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6) және 7)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эпизоотияға қарсы іс-шаралар жүргізуге – 603,0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«Қазақстан Республикасы Президентінен «Менің Отаным – Қазақстан. Моя родина - Казахстан» атты бірінші сынып оқушысына сыйлық» оқу құралын сатып алуға және жеткізуге – 261,6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2015 жылға арналған аудандық бюджетте мамандарды әлеуметтік қолдау іс-шараларын іске асыру үшін бюджеттік кредиттер түсімі - 3971,5 мың теңге сомасында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Р.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18 тамыз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2015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тамыздағы № 234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желтоқсандағы № 198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81"/>
        <w:gridCol w:w="737"/>
        <w:gridCol w:w="588"/>
        <w:gridCol w:w="7376"/>
        <w:gridCol w:w="2121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1799364,6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221541,0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67481,0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65384,0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11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1573222,6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1573222,6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1573222,6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592"/>
        <w:gridCol w:w="806"/>
        <w:gridCol w:w="806"/>
        <w:gridCol w:w="7022"/>
        <w:gridCol w:w="217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1809878,8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210593,1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166168,1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63775,1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63025,1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87271,0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86861,0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12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12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26118,0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11565,0</w:t>
            </w:r>
          </w:p>
        </w:tc>
      </w:tr>
      <w:tr>
        <w:trPr>
          <w:trHeight w:val="11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11565,0</w:t>
            </w:r>
          </w:p>
        </w:tc>
      </w:tr>
      <w:tr>
        <w:trPr>
          <w:trHeight w:val="11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14553,0</w:t>
            </w:r>
          </w:p>
        </w:tc>
      </w:tr>
      <w:tr>
        <w:trPr>
          <w:trHeight w:val="12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8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5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1121306,6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62806,0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62806,0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38423,0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1022269,0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997104,0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978008,0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19096,0</w:t>
            </w:r>
          </w:p>
        </w:tc>
      </w:tr>
      <w:tr>
        <w:trPr>
          <w:trHeight w:val="8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24728,0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  спорт бойынша қосымша білім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36231,6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36231,6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</w:p>
        </w:tc>
      </w:tr>
      <w:tr>
        <w:trPr>
          <w:trHeight w:val="11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11221,6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</w:p>
        </w:tc>
      </w:tr>
      <w:tr>
        <w:trPr>
          <w:trHeight w:val="15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104930,0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84952,0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84952,0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14128,0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11776,0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3388,0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48230,0</w:t>
            </w:r>
          </w:p>
        </w:tc>
      </w:tr>
      <w:tr>
        <w:trPr>
          <w:trHeight w:val="15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8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19978,0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19978,0</w:t>
            </w:r>
          </w:p>
        </w:tc>
      </w:tr>
      <w:tr>
        <w:trPr>
          <w:trHeight w:val="11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18933,0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67375,0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8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36346,0</w:t>
            </w:r>
          </w:p>
        </w:tc>
      </w:tr>
      <w:tr>
        <w:trPr>
          <w:trHeight w:val="11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15646,0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15646,0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19512,0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94225,0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8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8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3985,0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1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24789,0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22649,0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22039,0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19893,0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</w:p>
        </w:tc>
      </w:tr>
      <w:tr>
        <w:trPr>
          <w:trHeight w:val="8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11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</w:p>
        </w:tc>
      </w:tr>
      <w:tr>
        <w:trPr>
          <w:trHeight w:val="11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</w:p>
        </w:tc>
      </w:tr>
      <w:tr>
        <w:trPr>
          <w:trHeight w:val="11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97471,0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31855,0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26092,0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11697,0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10725,0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10725,0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10725,0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13446,4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13446,4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8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400,4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400,4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8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11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8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1982,5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11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-12496,7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  қаржыландыру (профицитін пайдалану)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12496,7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