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1827" w14:textId="27c1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2015 жылғы 8 маусымдағы № 97 қаулысы. Қостанай облысының Әділет департаментінде 2015 жылғы 3 шілдеде № 5720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Жангелдин ауданының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Д.С.Бидашевқа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 қаулысына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Жангелдин ауданының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тапсырысы,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5473"/>
        <w:gridCol w:w="1934"/>
        <w:gridCol w:w="2541"/>
        <w:gridCol w:w="1409"/>
      </w:tblGrid>
      <w:tr>
        <w:trPr>
          <w:trHeight w:val="30" w:hRule="atLeast"/>
        </w:trPr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 аумақтық орналасуы (елді 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945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"Балбөбек" балабақшасы" мемлекеттік коммуналдық қазыналық кәсіпорны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85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Жангелдин орта мектебі" мемлекеттік мекемесі жанындағы шағын-орталық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Аралбай ауылы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75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"Жанкелдин ауданы Аманкелді атындағы орта мектебі" мемлекеттік мекемесі жанындағы шағын-орталық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Шеген ауылы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Қаражан Топаев атындағы орта мектебі" мемлекеттік мекемесі жанындағы шағын-орталық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Ақшығанақ ауылы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"Қанапии Қойдосов атындағы орта мектеп" мемлекеттік мекемесі жанындағы шағын-орталық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Сужарған ауылы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"Қаратүбек орта мектебі" мемлекеттік мекемесі жанындағы шағын-орталық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Тәуіш ауылы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5336"/>
        <w:gridCol w:w="1949"/>
        <w:gridCol w:w="2615"/>
        <w:gridCol w:w="1425"/>
      </w:tblGrid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 аумақтық орналасуы (елді 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00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"Балбөбек" балабақшасы" мемлекеттік коммуналдық қазыналық кәсіпорны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9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Жангелдин орта мектебі" мемлекеттік мекемесі жанындағы шағын-орталық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Аралбай ауылы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1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"Жанкелдин ауданы Аманкелді атындағы орта мектебі" мемлекеттік мекемесі жанындағы шағын-орталық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Шеген ауылы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Қаражан Топаев атындағы орта мектебі" мемлекеттік мекемесі жанындағы шағын-орталық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Ақшығанақ ауылы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7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"Қанапии Қойдосов атындағы орта мектеп" мемлекеттік мекемесі жанындағы шағын-орталық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Сужарған ауылы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2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"Қаратүбек орта мектебі" мемлекеттік мекемесі жанындағы шағын-орталық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Тәуіш ауылы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"/>
        <w:gridCol w:w="5780"/>
        <w:gridCol w:w="1545"/>
        <w:gridCol w:w="1142"/>
        <w:gridCol w:w="1485"/>
        <w:gridCol w:w="1406"/>
      </w:tblGrid>
      <w:tr>
        <w:trPr>
          <w:trHeight w:val="30" w:hRule="atLeast"/>
        </w:trPr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шағын- орталық</w:t>
            </w:r>
          </w:p>
        </w:tc>
      </w:tr>
      <w:tr>
        <w:trPr>
          <w:trHeight w:val="105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"Балбөбек" балабақшасы" мемлекеттік коммуналдық қазыналық кәсіпорны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1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Жангелдин орта мектебі" мемлекеттік мекемесі жанындағы шағын-орталық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8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"Жанкелдин ауданы Аманкелді атындағы орта мектебі" мемлекеттік мекемесі жанындағы шағын-орталық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Қаражан Топаев атындағы орта мектебі" мемлекеттік мекемесі жанындағы шағын-орталық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"Қанапии Қойдосов атындағы орта мектеп" мемлекеттік мекемесі жанындағы шағын-орталық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2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"Қаратүбек орта мектебі" мемлекеттік мекемесі жанындағы шағын-орталық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 қаулысына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Жангелдин ауданының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тапсырысы,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 қаражаты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5331"/>
        <w:gridCol w:w="1995"/>
        <w:gridCol w:w="2480"/>
        <w:gridCol w:w="1551"/>
      </w:tblGrid>
      <w:tr>
        <w:trPr>
          <w:trHeight w:val="30" w:hRule="atLeast"/>
        </w:trPr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 аумақтық орналасуы (елді 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 орталықтар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08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"Н.Г.Иванов атындағы орта мектебі" мемлекеттік мекемесі жанындағы шағын-орталық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25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"Балдырған" балабақшасы мемлекеттік коммуналдық қазыналық кәсіпорны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 "Күншуақ балабақшасы" мемлекеттік коммуналдық қазыналық кәсіпорны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5392"/>
        <w:gridCol w:w="1813"/>
        <w:gridCol w:w="2682"/>
        <w:gridCol w:w="1470"/>
      </w:tblGrid>
      <w:tr>
        <w:trPr>
          <w:trHeight w:val="30" w:hRule="atLeast"/>
        </w:trPr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 аумақтық орналасуы (елді 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 жан басына шаққандағы қаржыландыру мөлшері (теңге)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125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"Н.Г.Иванов атындағы орта мектебі" мемлекеттік мекемесі жанындағы шағын-орталық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"Балдырған" балабақшасы мемлекеттік коммуналдық қазыналық кәсіпорны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22664</w:t>
            </w:r>
          </w:p>
        </w:tc>
      </w:tr>
      <w:tr>
        <w:trPr>
          <w:trHeight w:val="1095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 "Күншуақ балабақшасы" мемлекеттік коммуналдық қазыналық кәсіпорны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"/>
        <w:gridCol w:w="5739"/>
        <w:gridCol w:w="1465"/>
        <w:gridCol w:w="1303"/>
        <w:gridCol w:w="1405"/>
        <w:gridCol w:w="1446"/>
      </w:tblGrid>
      <w:tr>
        <w:trPr>
          <w:trHeight w:val="30" w:hRule="atLeast"/>
        </w:trPr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ата-ананың бір айдағы төлемақы мөлшері (теңге)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шағын-орталықтар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тобы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шағын- орталық</w:t>
            </w:r>
          </w:p>
        </w:tc>
      </w:tr>
      <w:tr>
        <w:trPr>
          <w:trHeight w:val="1035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"Н.Г.Иванов атындағы орта мектебі" мемлекеттік мекемесі жанындағы шағын-орталық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95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бөлімінің "Балдырған" балабақшасы мемлекеттік коммуналдық қазыналық кәсіпорны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35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білім беру бөлімі "Күншуақ балабақшасы" мемлекеттік коммуналдық қазыналық кәсіпорны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