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18b53" w14:textId="3f18b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24 желтоқсандағы № 198 "Жангелдин ауданының 2015-2017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2015 жылғы 27 мамырдағы № 225 шешімі. Қостанай облысының Әділет департаментінде 2015 жылғы 8 маусымда № 5656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Жангелдин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2014 жылғы 24 желтоқсандағы № 198 "Жангелдин ауданының 2015–2017 жылдарға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5270 тіркелген, 2015 жылғы 13 қаңтарда "Біздің Торғай"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Жангелдин ауданының 2015-2017 жылдарға арналған бюджеті тиісінше 1, 2 және 3-қосымшаларға сәйкес, оның ішінде 2015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1 814 426,4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221 541,0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3601,0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1 588 284,4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1 814 440,6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6930,0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- 8919,0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- 1989,0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- 6944,2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6944,2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– 77 164,0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3-тармағынның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3), 4) және 5) тармақшалары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Жангелдин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сессиясының төрағасы               М. Карбозов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Жангелдин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Нургазин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"Жангелдин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Е. Биржикенов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27 мамыр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27 мамырдағы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225 шешіміне қосымша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198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2015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93"/>
        <w:gridCol w:w="553"/>
        <w:gridCol w:w="573"/>
        <w:gridCol w:w="7153"/>
        <w:gridCol w:w="24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1814426,4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221541,0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72835,0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72835,0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14532,0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67481,0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65384,0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1628,0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1588284,4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1588284,4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1588284,4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553"/>
        <w:gridCol w:w="773"/>
        <w:gridCol w:w="853"/>
        <w:gridCol w:w="6213"/>
        <w:gridCol w:w="26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1814440,6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216922,4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180041,4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15608,0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77245,4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64280,0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2039,0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10926,4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87188,0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86778,0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12530,0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11030,0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5759,0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5759,0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18592,0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11141,0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11141,0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7451,0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3975,0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577,0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1120751,0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62674,0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62674,0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38291,0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24383,0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1023312,0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998584,0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979469,0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19115,0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24728,0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24728,0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34765,0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34765,0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10117,0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1546,0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6422,0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107275,0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87102,0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87102,0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14128,0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11776,0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3714,0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47230,0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1785,0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2980,0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20173,0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20173,0</w:t>
            </w:r>
          </w:p>
        </w:tc>
      </w:tr>
      <w:tr>
        <w:trPr>
          <w:trHeight w:val="7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19128,0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67299,0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11517,0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11517,0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11517,0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36877,0</w:t>
            </w:r>
          </w:p>
        </w:tc>
      </w:tr>
      <w:tr>
        <w:trPr>
          <w:trHeight w:val="7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16177,0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16177,0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20700,0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18905,0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18905,0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93301,0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33457,0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33457,0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33457,0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15096,0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15096,0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2816,0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24791,0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22651,0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22041,0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19957,0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12179,0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11379,0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7778,0</w:t>
            </w:r>
          </w:p>
        </w:tc>
      </w:tr>
      <w:tr>
        <w:trPr>
          <w:trHeight w:val="7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33605,0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33605,0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33605,0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33605,0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94017,0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32567,0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5763,0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26804,0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11539,0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12795,0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7162,0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7162,0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54288,0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54288,0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54288,0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7358,0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7358,0</w:t>
            </w:r>
          </w:p>
        </w:tc>
      </w:tr>
      <w:tr>
        <w:trPr>
          <w:trHeight w:val="7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7358,0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55000,0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7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14346,0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14346,0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7046,0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1989,0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1989,0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-6944,2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6944,2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1989,0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1989,0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