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9aac" w14:textId="08c9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2015 жылғы 3 сәуірдегі № 219 шешімі. Қостанай облысының Әділет департаментінде 2015 жылғы 15 сәуірде № 5527 болып тіркелді. Күші жойылды - Қостанай облысы Жангелдин ауданы мәслихатының 2016 жылғы 18 қаңтардағы № 253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Жангелдин ауданы мәслихатының 18.01.2016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күшіне енеді).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(Салық кодексі) 2008 жылғы 10 желтоқсандағы Қазақстан Республикасының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>, 444-бабының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Нүретденұлы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