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8f8c" w14:textId="c758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2015 жылғы 13 қаңтардағы № 3 қаулысы. Қостанай облысының Әділет департаментінде 2015 жылғы 2 ақпанда № 5350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2015 жылға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әлеуметтiк сақтандыру қорына әлеуметтiк аударымдар мен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«Жангелдин ауданының жұмыспен қамту және әлеуметтік бағдарламалар бөлімі» мемлекеттік мекемесі және тізбеде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Т.Г.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 және 2015 жылдың 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ұйымдардың тізбесі, 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қоғамдық жұмыстарға қатысатын жұмыссыздардың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818"/>
        <w:gridCol w:w="1601"/>
        <w:gridCol w:w="1126"/>
        <w:gridCol w:w="4309"/>
        <w:gridCol w:w="1365"/>
        <w:gridCol w:w="424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көлемі, сағатпен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нақты жағдайлары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ақы төлеу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Ақкөл ауылы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Ақшығанақ ауылдық округі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Албарбөгет ауылдық округі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Амангелді ауылдық округі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Аралбай ауылы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дене шынықтыру және спорт бөлімінің «Жангелдин аудандық балалар-жасөспірімдер спорт мектебі» коммуналдық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Жаркөл ауылдық округі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Қалам-Қарасу ауылдық округі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Қарасу ауылы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Қызбел ауылдық округі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Милісай ауылы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аудандық прокуратурасы»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құжаттарды өңдеуге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Сужарған ауылы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Торғай ауылы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тұрғын үй-коммуналдық шаруашылық, жолаушылар көлігі және автомобиль жолдары бөлімінің «Коммуналдық шаруашылық кәсіпорын» мемлекеттік коммуналдық кәсіпорын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құжаттарды өңдеуге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«Жангелдин ауданының Шилі ауылы әкімінің аппараты»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алдын ала кәсіптік даярлаудан өтуін талап етпейтін аумақтарды көгалдандыруға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«Қостанай облысы Жангелдин ауданының қорғаныс істері жөніндегі бөлімі» республикалық мемлекеттік мекемесі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құжаттарды өңдеуге көмек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ең төменгі 1,5 мөлшері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