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b67" w14:textId="a6c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қазандағы № 96 шешімі. Қостанай облысының Әділет департаментінде 2015 жылғы 6 қарашада № 5986 болып тіркелді. Күші жойылды - Қостанай облысы Денисов ауданы мәслихатының 2018 жылғы 15 наурыздағы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аумағында қызметін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2009 жылғы 23 қарашадағы № 167 "Денисов ауданының аумағында қызметін жүзеге асыратын барлық салық төлеушілер үшін бірыңғай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9-8-139 тіркелген, 2010 жылғы 1 қаңтарындағы "Наше время"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Денисов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Ә. Ж. Әкіжан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аумағында қызметін жүзеге асыратын барлық салық төлеушілер үшін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5318"/>
        <w:gridCol w:w="5078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салықтың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