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b61c" w14:textId="ea4b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2015 жылғы 14 тамыздағы № 150 қаулысы. Қостанай облысының Әділет департаментінде 2015 жылғы 17 қыркүйекте № 5886 болып тіркелді. Күші жойылды - Қостанай облысы Денисов ауданы әкімдігінің 2016 жылғы 23 мамырдағы № 154 қаулысымен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әкімдігінің 23.05.2016 </w:t>
      </w:r>
      <w:r>
        <w:rPr>
          <w:rFonts w:ascii="Times New Roman"/>
          <w:b w:val="false"/>
          <w:i w:val="false"/>
          <w:color w:val="ff0000"/>
          <w:sz w:val="28"/>
        </w:rPr>
        <w:t>№ 154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"Денисов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"Денисов ауданы әкімдігінің дене шынықтыру және спорт бөлімі" мемлекеттік мекемесінің басшысы Н.В.Филатоваға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150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"Денисов ауданы әкімдігінің дене шынықтыру және спорт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"Денисов ауданы әкімдігінің дене шынықтыру және спорт бөлімі" мемлекеттік мекемесі дене шынықтыру және спорты дамыту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2."Денисов ауданы әкімдігінің дене шынықтыру және спорт бөлімі" мемлекеттік мекемесінің мынадай ведомствосы бар:</w:t>
      </w:r>
      <w:r>
        <w:br/>
      </w:r>
      <w:r>
        <w:rPr>
          <w:rFonts w:ascii="Times New Roman"/>
          <w:b w:val="false"/>
          <w:i w:val="false"/>
          <w:color w:val="000000"/>
          <w:sz w:val="28"/>
        </w:rPr>
        <w:t>
      Денисов ауданы әкімдігінің дене шынықтыру және спорт бөлімінің "Денисов аудандық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Денисов ауданы әкімдігінің 03.11.2015 </w:t>
      </w:r>
      <w:r>
        <w:rPr>
          <w:rFonts w:ascii="Times New Roman"/>
          <w:b w:val="false"/>
          <w:i w:val="false"/>
          <w:color w:val="ff0000"/>
          <w:sz w:val="28"/>
        </w:rPr>
        <w:t>№ 211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"Денисов ауданы әкімдігінің дене шынықтыру және спорт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"Денисов ауданы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органындарында шоттары болады.</w:t>
      </w:r>
      <w:r>
        <w:br/>
      </w:r>
      <w:r>
        <w:rPr>
          <w:rFonts w:ascii="Times New Roman"/>
          <w:b w:val="false"/>
          <w:i w:val="false"/>
          <w:color w:val="000000"/>
          <w:sz w:val="28"/>
        </w:rPr>
        <w:t>
      </w:t>
      </w:r>
      <w:r>
        <w:rPr>
          <w:rFonts w:ascii="Times New Roman"/>
          <w:b w:val="false"/>
          <w:i w:val="false"/>
          <w:color w:val="000000"/>
          <w:sz w:val="28"/>
        </w:rPr>
        <w:t>5. "Денисов ауданы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"Денисов ауданы әкімдігінің дене шынықтыру және спорт бөлімі" мемлекеттік мекемесі, егер заңнамаға сәйкес осыған уәкілеттік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"Денисов ауданы әкімдігінің дене шынықтыру және спорт бөлімі" мемлекеттік мекемесі өз құзыретiнiң мәселелерi бойынша заңнамада белгiленген тәртiппен "Денисов ауданы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актiлерімен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"Денисов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110500, Қазақстан Республикасы, Қостанай облысы, Денисов ауданы, Денисовка ауылы, Калинин көшесі, №5.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"Денисов ауданы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"Денисов ауданы әкімдігінің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"Денисов ауданы әкімдігінің дене шынықтыру және спорт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"Денисов ауданы әкімдігінің дене шынықтыру және спорт бөлімі" мемлекеттік мекемесіне кәсiпкерлiк субъектiлерiмен "Денисов ауданы әкімдігінің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"Денисов ауданы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"Денисов ауданы әкімдігінің дене шынықтыру және спорт бөлімі" мемлекеттік мекемесінің миссиясы: өз құзыреті шегінде дене шынықтыру және спорт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r>
        <w:br/>
      </w:r>
      <w:r>
        <w:rPr>
          <w:rFonts w:ascii="Times New Roman"/>
          <w:b w:val="false"/>
          <w:i w:val="false"/>
          <w:color w:val="000000"/>
          <w:sz w:val="28"/>
        </w:rPr>
        <w:t>
      2) ұлттық, техникалық және қолданбалы спорт түрлерін дамыту;</w:t>
      </w:r>
      <w:r>
        <w:br/>
      </w: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r>
        <w:br/>
      </w:r>
      <w:r>
        <w:rPr>
          <w:rFonts w:ascii="Times New Roman"/>
          <w:b w:val="false"/>
          <w:i w:val="false"/>
          <w:color w:val="000000"/>
          <w:sz w:val="28"/>
        </w:rPr>
        <w:t>
      4)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"Денисов ауданы әкімдігінің дене шынықтыру және спорт бөлімі" мемлекеттік мекемесінің функциялары:</w:t>
      </w:r>
      <w:r>
        <w:br/>
      </w:r>
      <w:r>
        <w:rPr>
          <w:rFonts w:ascii="Times New Roman"/>
          <w:b w:val="false"/>
          <w:i w:val="false"/>
          <w:color w:val="000000"/>
          <w:sz w:val="28"/>
        </w:rPr>
        <w:t>
      1) спорттық-бұқаралық іс-шаралардың бірыңғай өңірлік күнтізбесін іске асырады;</w:t>
      </w:r>
      <w:r>
        <w:br/>
      </w:r>
      <w:r>
        <w:rPr>
          <w:rFonts w:ascii="Times New Roman"/>
          <w:b w:val="false"/>
          <w:i w:val="false"/>
          <w:color w:val="000000"/>
          <w:sz w:val="28"/>
        </w:rPr>
        <w:t>
      2) аудандық деңгейдегі спорт түрлері бойынша жарыстар өткізеді;</w:t>
      </w:r>
      <w:r>
        <w:br/>
      </w:r>
      <w:r>
        <w:rPr>
          <w:rFonts w:ascii="Times New Roman"/>
          <w:b w:val="false"/>
          <w:i w:val="false"/>
          <w:color w:val="000000"/>
          <w:sz w:val="28"/>
        </w:rPr>
        <w:t>
      3) әртүрлі спорт түрлерi бойынша аудандық құрама командаларды даярлауды және олардың облыстық жарыстарға қатысуын қамтамасыз етедi;</w:t>
      </w:r>
      <w:r>
        <w:br/>
      </w: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r>
        <w:br/>
      </w:r>
      <w:r>
        <w:rPr>
          <w:rFonts w:ascii="Times New Roman"/>
          <w:b w:val="false"/>
          <w:i w:val="false"/>
          <w:color w:val="000000"/>
          <w:sz w:val="28"/>
        </w:rPr>
        <w:t>
      5) тиiстi әкiмшiлiк-аумақтық бiрлiк аумағында аудандық дене шынықтыру-спорт ұйымдарының қызметiн үйлестiредi;</w:t>
      </w:r>
      <w:r>
        <w:br/>
      </w:r>
      <w:r>
        <w:rPr>
          <w:rFonts w:ascii="Times New Roman"/>
          <w:b w:val="false"/>
          <w:i w:val="false"/>
          <w:color w:val="000000"/>
          <w:sz w:val="28"/>
        </w:rPr>
        <w:t>
      6) материалдық-спорттық базаның дамуын қамтамасыз етеді;</w:t>
      </w:r>
      <w:r>
        <w:br/>
      </w:r>
      <w:r>
        <w:rPr>
          <w:rFonts w:ascii="Times New Roman"/>
          <w:b w:val="false"/>
          <w:i w:val="false"/>
          <w:color w:val="000000"/>
          <w:sz w:val="28"/>
        </w:rPr>
        <w:t>
      7) аудандық мамандандырылмаған балалар-жасөспірімдер спорт мектептерінің қызметін қамтамасыз етеді;</w:t>
      </w:r>
      <w:r>
        <w:br/>
      </w:r>
      <w:r>
        <w:rPr>
          <w:rFonts w:ascii="Times New Roman"/>
          <w:b w:val="false"/>
          <w:i w:val="false"/>
          <w:color w:val="000000"/>
          <w:sz w:val="28"/>
        </w:rPr>
        <w:t>
      8)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9)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10) Қазақстан Республикасының қолданыстағы заңнамасына сәйкес мемлекеттік қызметтерді көрсетеді;</w:t>
      </w:r>
      <w:r>
        <w:br/>
      </w:r>
      <w:r>
        <w:rPr>
          <w:rFonts w:ascii="Times New Roman"/>
          <w:b w:val="false"/>
          <w:i w:val="false"/>
          <w:color w:val="000000"/>
          <w:sz w:val="28"/>
        </w:rPr>
        <w:t>
      11) Қазақстан Республикасының қолданыстағы заңнамасына сәйкес көзделген өзге де функцияларды жүзеге асырады.</w:t>
      </w:r>
      <w:r>
        <w:br/>
      </w:r>
      <w:r>
        <w:rPr>
          <w:rFonts w:ascii="Times New Roman"/>
          <w:b w:val="false"/>
          <w:i w:val="false"/>
          <w:color w:val="000000"/>
          <w:sz w:val="28"/>
        </w:rPr>
        <w:t>
      Ведомстволардың функциялары:</w:t>
      </w:r>
      <w:r>
        <w:br/>
      </w:r>
      <w:r>
        <w:rPr>
          <w:rFonts w:ascii="Times New Roman"/>
          <w:b w:val="false"/>
          <w:i w:val="false"/>
          <w:color w:val="000000"/>
          <w:sz w:val="28"/>
        </w:rPr>
        <w:t>
      1) балалар мен жасөспірімдер арасында олардың денсаулығын нығайтуға және жан-жақты дене жетілуіне бағытталған дене шынықтыру-сауықтыру және тәрбие жұмысын жүзеге асыруы;</w:t>
      </w:r>
      <w:r>
        <w:br/>
      </w:r>
      <w:r>
        <w:rPr>
          <w:rFonts w:ascii="Times New Roman"/>
          <w:b w:val="false"/>
          <w:i w:val="false"/>
          <w:color w:val="000000"/>
          <w:sz w:val="28"/>
        </w:rPr>
        <w:t>
      2) балалар мен жасөспірімдерді жүйелі түрде дене шынықтырумен және спортпен шұғылдануға тарту жөнінде жұмыс жүргізу; жалпы білім беретін мектептерде жүргізілетін спорт түрлері бойынша әдістемелік және спорттық-бұқаралық жұмыстарға жан-жақты жәрдем көрсету;</w:t>
      </w:r>
      <w:r>
        <w:br/>
      </w:r>
      <w:r>
        <w:rPr>
          <w:rFonts w:ascii="Times New Roman"/>
          <w:b w:val="false"/>
          <w:i w:val="false"/>
          <w:color w:val="000000"/>
          <w:sz w:val="28"/>
        </w:rPr>
        <w:t>
      3)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органдардан және лауазымды тұлғалардан қажетті ақпаратты, құжаттар мен өзге де материалдарды сұрату және алу;</w:t>
      </w:r>
      <w:r>
        <w:br/>
      </w:r>
      <w:r>
        <w:rPr>
          <w:rFonts w:ascii="Times New Roman"/>
          <w:b w:val="false"/>
          <w:i w:val="false"/>
          <w:color w:val="000000"/>
          <w:sz w:val="28"/>
        </w:rPr>
        <w:t>
      2)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"Денисов ауданы әкімдігінің дене шынықтыру және спорт бөлімі" мемлекеттік мекемесін басшылықты "Денисов ауданы әкімдігінің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"Денисов ауданы әкімдігінің дене шынықтыру және спорт бөлімі" мемлекеттік мекемесінің басшысы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"Денисов ауданы әкімдігінің дене шынықтыру және спорт бөлімі" мемлекеттік мекемесі басшысының өкілеттігі:</w:t>
      </w:r>
      <w:r>
        <w:br/>
      </w:r>
      <w:r>
        <w:rPr>
          <w:rFonts w:ascii="Times New Roman"/>
          <w:b w:val="false"/>
          <w:i w:val="false"/>
          <w:color w:val="000000"/>
          <w:sz w:val="28"/>
        </w:rPr>
        <w:t>
      1) "Денисов ауданы әкімдігінің дене шынықтыру және спорт бөлімі" мемлекеттік мекемесін мемлекеттік органдарда, өзге де ұйымдарда ұсыну;</w:t>
      </w:r>
      <w:r>
        <w:br/>
      </w:r>
      <w:r>
        <w:rPr>
          <w:rFonts w:ascii="Times New Roman"/>
          <w:b w:val="false"/>
          <w:i w:val="false"/>
          <w:color w:val="000000"/>
          <w:sz w:val="28"/>
        </w:rPr>
        <w:t>
      2) қолданыстағы заңнамаға сәйкес "Денисов ауданы әкімдігінің дене шынықтыру және спорт бөлімі" мемлекеттік мекемесінің қызметкерлерін қызметке тағайындау және қызметтен босату;</w:t>
      </w:r>
      <w:r>
        <w:br/>
      </w:r>
      <w:r>
        <w:rPr>
          <w:rFonts w:ascii="Times New Roman"/>
          <w:b w:val="false"/>
          <w:i w:val="false"/>
          <w:color w:val="000000"/>
          <w:sz w:val="28"/>
        </w:rPr>
        <w:t>
      3) қолданыстағы заңнамаға сәйкес "Денисов ауданы әкімдігінің дене шынықтыру және спорт бөлімі" мемлекеттік мекемесінің қызметкерлеріне көтермелеу және жазалау шаралар қолдану;</w:t>
      </w:r>
      <w:r>
        <w:br/>
      </w:r>
      <w:r>
        <w:rPr>
          <w:rFonts w:ascii="Times New Roman"/>
          <w:b w:val="false"/>
          <w:i w:val="false"/>
          <w:color w:val="000000"/>
          <w:sz w:val="28"/>
        </w:rPr>
        <w:t>
      4) өз құзыреті шегінде "Денисов ауданы әкімдігінің дене шынықтыру және спорт бөлімі" мемлекеттік мекемесінің қарамағындағы ұйымдарға орындауға міндетті бұйрықтар шығару және олардың орындалуын тексеру;</w:t>
      </w:r>
      <w:r>
        <w:br/>
      </w:r>
      <w:r>
        <w:rPr>
          <w:rFonts w:ascii="Times New Roman"/>
          <w:b w:val="false"/>
          <w:i w:val="false"/>
          <w:color w:val="000000"/>
          <w:sz w:val="28"/>
        </w:rPr>
        <w:t>
      5) жеке және заңды тұлғалардың өтініштерін қарау, жеке және заңды тұлғалардың өкілдерінің жеке қабылдауын жүргізу;</w:t>
      </w:r>
      <w:r>
        <w:br/>
      </w:r>
      <w:r>
        <w:rPr>
          <w:rFonts w:ascii="Times New Roman"/>
          <w:b w:val="false"/>
          <w:i w:val="false"/>
          <w:color w:val="000000"/>
          <w:sz w:val="28"/>
        </w:rPr>
        <w:t>
      6) өз құзыреті шегінде сыбайлас жемқорлыққа қарсы шаралар қабылдау, сыбайлас жемқорлыққа қарсы тиісті шаралар қабылдамағаны үшін дербес жауапкершілікке тарту;</w:t>
      </w:r>
      <w:r>
        <w:br/>
      </w:r>
      <w:r>
        <w:rPr>
          <w:rFonts w:ascii="Times New Roman"/>
          <w:b w:val="false"/>
          <w:i w:val="false"/>
          <w:color w:val="000000"/>
          <w:sz w:val="28"/>
        </w:rPr>
        <w:t>
      7) Қазақстан Республикасының қолданыстағы заңнамасына сәйкес өзге де өкілеттіктерді жүзеге асыру.</w:t>
      </w:r>
      <w:r>
        <w:br/>
      </w:r>
      <w:r>
        <w:rPr>
          <w:rFonts w:ascii="Times New Roman"/>
          <w:b w:val="false"/>
          <w:i w:val="false"/>
          <w:color w:val="000000"/>
          <w:sz w:val="28"/>
        </w:rPr>
        <w:t>
      "Денисов ауданы әкімдігінің дене шынықтыру және спорт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"Денисов ауданы әкімдігінің дене шынықтыру және спорт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"Денисов ауданы әкімдігінің дене шынықтыру және спорт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"Денисов ауданы әкімдігінің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"Денисов ауданы әкімдігінің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"Денисов ауданы әкімдігінің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