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a35" w14:textId="17e7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2015 жылға арналған субсидия алушылардың тізіміне қосуға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27 шілдедегі № 140 қаулысы. Қостанай облысының Әділет департаментінде 2015 жылғы 20 тамызда № 5814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басым ауыл шаруашылығы дақылдарының ұсынылатын оңтайлы себу мерзімдері туралы 2015 жылғы 26 мамырдағы № 1-137 хаты негізінде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өндірушілерді тізімге қосу үшін өсімдік шаруашылығының шығымдылығын және өнім сапасын арттыруға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өтінімді ұсыну мерзімдері - 2015 жылғы 4 бастап 11 маусымға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 бойынша 2015 жылға арналған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әкімінің орынбасары Т.Б.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жылдың 25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Е. Жаманов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әрбір түрі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763"/>
        <w:gridCol w:w="5203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- 18 мамырдан бастап 8 маусымға дейін, күздік – 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бастап 10 маусымға дейін, екінші мерзім – 5 шілдеден бастап 31 тамызға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бастап 10 маусымға дейін, екінші мерзім – 5 шілдеден бастап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