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3743" w14:textId="af63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аудандық мәслихатының 2014 жылғы 28 ақпандағы № 24 "Қостанай облысы Денисов ауданы Қырым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2015 жылғы 19 маусымдағы № 59 шешімі. Қостанай облысының Әділет департаментінде 2015 жылғы 8 шілдеде № 5737 болып тіркелді. Күші жойылды - Қостанай облысы Денисов ауданы мәслихатының 2022 жылғы 9 маусымдағы № 44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"Нормативтiк 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аудандық мәслихатының 2014 жылғы 28 ақпандағы № 24 "Қостанай облысы Денисов ауданы Қырым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4552 болып тіркелген, 2014 жылғы 25 сәуірде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Қостанай облысы Денисов ауданы  Қырым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 жаңа редакцияда жазылсын, орыс тіліндегі мәтін өзгермейді: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Қырым ауылдық округі ауылдардың шегінде бөлек жиынды өткізуді Қырым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Қырым ауылдық округі ауылдардың қатысып отырған және оған қатысуға құқығы бар тұрғындарын тіркеу жүргізіледі.".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 кезектен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Мұрзабаев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Денисов ауданы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Қырым ауылдық округінің әкімі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Ғ. Шахайдари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 "19" маусым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