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81de" w14:textId="16c8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20 "Қостанай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55 шешімі. Қостанай облысының Әділет департаментінде 2015 жылғы 8 шілдеде № 5733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20 "Қостанай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4548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Денисов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Денисов ауылдық округі ауылдардың шегінде бөлек жиынды өткізуді Денисов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Денисов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Денисов ауданы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Денисов ауылдық округінің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Рахметов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