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fa83" w14:textId="396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18 "Қостанай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53 шешімі. Қостанай облысының Әділет департаментінде 2015 жылғы 8 шілдеде № 5731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"Нормативтiк 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2014 жылғы 28 ақпандағы № 18 "Қостанай облысы Денисов ауданы Аршалы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4546 болып тіркелген, 2014 жылғы 25 сәуірде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Қостанай облысы Денисов ауданы Аршалы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Аршалы ауылдық округі ауылдардың шегінде бөлек жиынды өткізуді Аршалы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Аршалы ауылдық округі ауылдардың қатысып отырған және оған қатысуға құқығы бар тұрғындарын тіркеу жүргізіледі.".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 кезектен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А. Жақұпов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"19" маусым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