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504fe" w14:textId="d650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2015 жылы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2015 жылғы 9 ақпандағы № 7 шешімі. Қостанай облысының Әділет департаментінде 2015 жылғы 20 ақпанда № 5376 болып тіркелді. Қолданылу мерзімінің аяқталуына байланысты күші жойылды (Қостанай облысы Денисов ауданы мәслихатының 2016 жылғы 11 қаңтардағы № 7 хаты)</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(Қостанай облысы Денисов ауданы мәслихатының 11.01.2016 № 7 хаты).</w:t>
      </w:r>
    </w:p>
    <w:bookmarkEnd w:id="0"/>
    <w:bookmarkStart w:name="z2" w:id="1"/>
    <w:p>
      <w:pPr>
        <w:spacing w:after="0"/>
        <w:ind w:left="0"/>
        <w:jc w:val="both"/>
      </w:pP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Денисов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2015 жылы көтерме жәрдемақы және тұрғын үй алу немесе салу үшін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кезекті он үшінші</w:t>
      </w:r>
      <w:r>
        <w:br/>
      </w:r>
      <w:r>
        <w:rPr>
          <w:rFonts w:ascii="Times New Roman"/>
          <w:b w:val="false"/>
          <w:i w:val="false"/>
          <w:color w:val="000000"/>
          <w:sz w:val="28"/>
        </w:rPr>
        <w:t>
</w:t>
      </w:r>
      <w:r>
        <w:rPr>
          <w:rFonts w:ascii="Times New Roman"/>
          <w:b w:val="false"/>
          <w:i/>
          <w:color w:val="000000"/>
          <w:sz w:val="28"/>
        </w:rPr>
        <w:t>      сессиясының төрайымы                       Г. Микулич</w:t>
      </w:r>
    </w:p>
    <w:p>
      <w:pPr>
        <w:spacing w:after="0"/>
        <w:ind w:left="0"/>
        <w:jc w:val="both"/>
      </w:pPr>
      <w:r>
        <w:rPr>
          <w:rFonts w:ascii="Times New Roman"/>
          <w:b w:val="false"/>
          <w:i/>
          <w:color w:val="000000"/>
          <w:sz w:val="28"/>
        </w:rPr>
        <w:t>      Денисов аудандық</w:t>
      </w:r>
      <w:r>
        <w:br/>
      </w:r>
      <w:r>
        <w:rPr>
          <w:rFonts w:ascii="Times New Roman"/>
          <w:b w:val="false"/>
          <w:i w:val="false"/>
          <w:color w:val="000000"/>
          <w:sz w:val="28"/>
        </w:rPr>
        <w:t>
</w:t>
      </w:r>
      <w:r>
        <w:rPr>
          <w:rFonts w:ascii="Times New Roman"/>
          <w:b w:val="false"/>
          <w:i/>
          <w:color w:val="000000"/>
          <w:sz w:val="28"/>
        </w:rPr>
        <w:t>      мәслихатының хатшысы                       А. Мұрзабаев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