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82b1" w14:textId="e738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2015 жылғы 20 қаңтардағы № 9 қаулысы. Қостанай облысының Әділет департаментінде 2015 жылғы 5 ақпанда № 5356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2015 жылға арналған халықтың нысаналы топтарына жататын тұлғалардың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"Денисов ауданының жұмыспен қамту және әлеуметтік бағдарламалар бөлімі" мемлекеттік мекемесі халықтың нысаналы топтарына жататын тұлғаларды жұмыспен қамтуға жәрдемдесу бойынша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орынбасарының міндетін атқарушы Б.С. Смадияровқа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халықтың нысаналы</w:t>
      </w:r>
      <w:r>
        <w:br/>
      </w:r>
      <w:r>
        <w:rPr>
          <w:rFonts w:ascii="Times New Roman"/>
          <w:b/>
          <w:i w:val="false"/>
          <w:color w:val="000000"/>
        </w:rPr>
        <w:t>
топтарына жататын тұлғалардың</w:t>
      </w:r>
      <w:r>
        <w:br/>
      </w:r>
      <w:r>
        <w:rPr>
          <w:rFonts w:ascii="Times New Roman"/>
          <w:b/>
          <w:i w:val="false"/>
          <w:color w:val="000000"/>
        </w:rPr>
        <w:t>
қосымша тізбесі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"Денисов ауданының жұмыспен қамту және әлеуметтік бағдарламалар бөлімі" мемлекеттік мекемесінде, лайықты жұмысы жоқ, жұмыссыздар ретінде тіркелген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Елу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Жиырма бір жастан жиырма тоғыз жасқа дейінгі жастар.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