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9c77" w14:textId="0769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210 "Әулиекөл ауданының 2015-2017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16 қарашадағы № 281 шешімі. Қостанай облысының Әділет департаментінде 2015 жылғы 19 қарашада № 6005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210 «Әулиекөл ауданы-ның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5275 тіркелген, 2015 жылғы 8 қаңтарда «Әулиекөл»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3089605,5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838010,0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2239315,5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3113015,0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-66288,5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66288,5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8-8-тармақпен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«8-8. 2015 жылға жергілікті өзін-өзі басқару органдарына берілетін трансферттердің ауылдар, кенттер, ауылдық округтар арасында бөлінуі осы шешімнің 6-қосымшасына сәйкес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16 қараша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қарашадағы № 281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595"/>
        <w:gridCol w:w="595"/>
        <w:gridCol w:w="7504"/>
        <w:gridCol w:w="22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3089605,5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838010,0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339922,0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163616,0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101687,0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55869,0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6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19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861"/>
        <w:gridCol w:w="753"/>
        <w:gridCol w:w="7167"/>
        <w:gridCol w:w="22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3113015,0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244043,9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12149,5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75407,2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16119,4</w:t>
            </w:r>
          </w:p>
        </w:tc>
      </w:tr>
      <w:tr>
        <w:trPr>
          <w:trHeight w:val="12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6819,6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2199754,7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199557,8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146656,0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52901,8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1931694,6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32190,9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68502,3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29895,3</w:t>
            </w:r>
          </w:p>
        </w:tc>
      </w:tr>
      <w:tr>
        <w:trPr>
          <w:trHeight w:val="13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16926,4</w:t>
            </w:r>
          </w:p>
        </w:tc>
      </w:tr>
      <w:tr>
        <w:trPr>
          <w:trHeight w:val="10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175782,3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127618,2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20973,7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34554,1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43121,3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22526,3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35871,8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34755,4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994,3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56183,6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8577,1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99311,3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8143,5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8812,8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14544,7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91999,3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48387,4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19851,7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120"/>
            </w:tblGrid>
            <w:tr>
              <w:trPr>
                <w:trHeight w:val="315" w:hRule="atLeast"/>
              </w:trPr>
              <w:tc>
                <w:tcPr>
                  <w:tcW w:w="21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-66288,5</w:t>
                  </w:r>
                </w:p>
              </w:tc>
            </w:tr>
          </w:tbl>
          <w:p/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қарашадағы № 281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ауылдың, ауылдық округтің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97"/>
        <w:gridCol w:w="878"/>
        <w:gridCol w:w="705"/>
        <w:gridCol w:w="7036"/>
        <w:gridCol w:w="224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215406,1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156487,2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8895,4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2196,1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1731,5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16 қарашадағы № 281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
берілетін трансферттердің ауылдар, кенттер,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округтар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98"/>
        <w:gridCol w:w="728"/>
        <w:gridCol w:w="814"/>
        <w:gridCol w:w="7070"/>
        <w:gridCol w:w="22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